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ddba" w14:textId="1e6dd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 аумағында 2009 жылдың көктемі мен күзінде мерзімді әскери
қызметке азаматтарды шақыруды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әкімдігінің 2009 жылғы 21 мамырдағы N 1187 қаулысы. Шығыс Қазақстан облысы Әділет департаментінің Күршім аудандық Әділет басқармасында 2009 жылғы 4 маусымда N 5-14-84 тіркелді. Күші жойылды - Күршім ауданы әкімдігінің 2010 жылғы 29 қаңтардағы N 1508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Күршім ауданы әкімдігінің 2010.01.29 N 1508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«Әскери міндеттілік және әскери қызмет туралы» Қазақстан Республикасының 2005 жылғы 08 шілдедегі № 74 Заңының 19 бабы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сәуір-маусымында және қазан-желтоқсанында кезекті мерзімді әскери қызметке шақыру туралы» Қазақстан Республикасы Президентінің 2009 жылғы 01 сәуірдегі № 779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2009 жылдың көктемі мен күзінде азаматтарды мерзімді әскери қызметке уақтылы және сапалы түрде шақыруды қамтамасыз ету мақсатында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Күршім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азаматтарды мерзімді әскери қызметке шақыру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Шақыру комиссиясы құрылсын (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азаматтарды мерзімді әскери қызметке шақыруды өткізу кестесі бекітілсін (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Күршім ауданының қорғаныс істері жөніндегі бөліміне (бастықтың міндетін атқарушы Қизатаев.С.Т., келісімі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шақыру пунктін жұмыс жүргізуге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дәрігер-мамандармен және шақыру пунктінің әкімшілігімен әдістемелік-нұсқаулық сабақтар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шақыруды өткізу үшін қажетті құжаттарды әзірлеу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Күршім ауданының «№ 1 медициналық бірлестігі» мемлекеттік коммуналдық қазыналық кәсіпорнының директорына (Игісінов.Ф.О., келісімі бойынша) және Күршім ауданының «№ 2 медициналық бірлестігі» мемлекеттік коммуналдық қазыналық кәсіпорнының директорына (Блейменов М.Б., келісімі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шақырылушылардың талдауларының зертханалық, кеуде органдарының флюорографиялық зерттелуін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шақырылушыларды медициналық тексеруден өткізу үшін емдеу мекемесін қажетті орындар санымен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шақырылушыларды медициналық тексеруден өткізу үшін ауданның қорғаныс істері жөніндегі бөліміне дәрігерлер мен орта медицина қызметкерлерінің қажет санын бөлу;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шақырылушылардың уақтылы және сапалы түрде медициналық тексерілуі мен емделуін бақылауға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шақырылушыларды медициналық куәландыру және медицина қызметкерлерінің жұмысын «Қазақстан Республикасының Қарулы Күштеріндегі, басқа да әскерлері мен әскери құрылымдарындағы әскери-дәрігерлік сараптама Қағидаларын бекіту туралы» Қазақстан Республикасы Денсаулық сақтау Министрінің 2005 жылғы 16 наурыздағы № 117 және Қазақстан Республикасы Қорғаныс Министрінің 2005 жылғы 4 наурыздағы № 100 (нормативтік құқықтық актілерді мемлекеттік тіркеу тізілімінде 2005 жылы 4 наурызда 3560 нөмірімен тіркелген, «Заң газеті» газетінде 2005 жылғы 8-10 маусымдағы 46, 47, 48 нөмірлерінде жарияланған) бірлескен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дәрігерлер кеңесін, пікір алмасуларды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Күршім аудандық ішкі істер бөлімінің бастығына (Бажығалиев Б.К., келісімі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шақырылушыларды әскерге аттандыру және аудандық шақыру комиссиясының жұмысы кезеңінде шақыру пунктінде қоғамдық тәртіптің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қорғаныс істері жөніндегі бөлімінің ескеруімен мерзімді әскери қызметке шақырылудан және әскери есепке тұрудан бас тартатын азаматтарды іздестіру мен оларды қорғаныс істері жөніндегі бөлімге жеткізуге жәрдемдесу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Ауданның кәсіпорындары мен ұйымдарының басшыларына Қазақстан Республикасы Қарулы Күштерінің қатарына шақырылған азаматтарды салтанатты түрде аттандыру туралы ұсыныс жасалсын.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Ауданның қаржы бөлімі (Загарулько Р.В.) шақыруды ауданның 2009 жылға арналған бюджетімен белгіленген қаражаттар шегінде қаржыландырсын.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«1981-1990 жылдары туған азаматтарды 2008 жылғы көктемде, күзде мерзімді әскери қызметке шақыруды өткізу туралы» Күршім ауданы әкімдігінің 2008 жылғы 7 сәуірдегі № 666 қаулысының (Нормативтік құқықтық актілерді мемлекеттік тіркеу тізілімінде 2008 жылдың 28 сәуірінде 5-14-65 нөмірімен тіркелген, аудандық «Рауан» газетінде 2008 жылдың 17 мамырында 20 нөмірінде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Күршім ауданы әкімдігінің «1982-1991 жылдары туған азаматтарды 2009 жылғы көктемде, күзде мерзімді әскери қызметке шақыруды өткізу туралы» Күршім ауданы әкімдігінің 2009 жылғы 27 сәуірдегі № 1152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Осы қаулының орындалуына бақылау жасау Күршім ауданы әкімінің орынбасары Д. Әлхановқа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Осы қаулы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Күршім ауданының әкімі                   А. Сеитов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Күршім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1187 қаулысына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азаматтарды мерзімді әскери қызметке шақыру үшін шақыру комиссиясының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4"/>
        <w:gridCol w:w="6546"/>
      </w:tblGrid>
      <w:tr>
        <w:trPr>
          <w:trHeight w:val="30" w:hRule="atLeast"/>
        </w:trPr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 Тоқанұлы Қизатаев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аудандық қорғаныс істері жөніндегі бөлім бастығының міндетін уақытша атқарушы, комиссия төрағасы (келісімі бойынша)</w:t>
            </w:r>
          </w:p>
        </w:tc>
      </w:tr>
      <w:tr>
        <w:trPr>
          <w:trHeight w:val="30" w:hRule="atLeast"/>
        </w:trPr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Шырақ Берікқанқызы Дабырбаева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аудандық ішкі саясат бөлімінің  жетекші маманы, төрағаның  орынбасары</w:t>
            </w:r>
          </w:p>
        </w:tc>
      </w:tr>
      <w:tr>
        <w:trPr>
          <w:trHeight w:val="30" w:hRule="atLeast"/>
        </w:trPr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Гүлшат Қасымқызы Тайтақова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Күршім ауданының «№ 1 медициналық бірлестігі»  коммуналдық мемлекеттік қазыналық кәсіпорнының мейірбикесі, комиссия хатшысы (келісімі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</w:tr>
      <w:tr>
        <w:trPr>
          <w:trHeight w:val="30" w:hRule="atLeast"/>
        </w:trPr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Ербол Данилұлы Айльбаев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Күршім аудандық ішкі істер бөлімі бастығының орынбасары, полиция майоры, (келісімі бойынша)</w:t>
            </w:r>
          </w:p>
        </w:tc>
      </w:tr>
      <w:tr>
        <w:trPr>
          <w:trHeight w:val="30" w:hRule="atLeast"/>
        </w:trPr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 Қапасқызы Әміренова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Күршім ауданының «№ 1  медициналық бірлестігі»  коммуналдық мемлекеттік қазыналық кәсіпорнының поликлиника меңгерушісі (келісімі бойынша)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Күршім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21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1187 қаулысына 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азаматтарды мерзімді әскери қызметке шақыру 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4030"/>
        <w:gridCol w:w="2464"/>
        <w:gridCol w:w="2928"/>
        <w:gridCol w:w="2815"/>
      </w:tblGrid>
      <w:tr>
        <w:trPr>
          <w:trHeight w:val="225" w:hRule="atLeast"/>
        </w:trPr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Жасөспірімдер санаты</w:t>
            </w:r>
          </w:p>
        </w:tc>
        <w:tc>
          <w:tcPr>
            <w:tcW w:w="2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Жасөспірімдердің саны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 (сәуір-маусым)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 (қазан-желтоқсан)</w:t>
            </w:r>
          </w:p>
        </w:tc>
      </w:tr>
      <w:tr>
        <w:trPr>
          <w:trHeight w:val="12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істейтіндер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істемейтіндер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2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