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5c3c" w14:textId="29d5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23 желтоқсандағы "2009 жылға арналған аудандық бюджет туралы" № 10-3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2009 жылғы 23 сәуірдегі N 15-4 шешімі. Шығыс Қазақстан облысы Әділет департаментінің  Көкпекті аудандық әділет басқармасында 2009 жылғы 14 мамырда № 5-15-49 тіркелді. Қабылданған мерзімінің бітуіне байланысты күші жойылды - Көкпекті аудандық мәслихатының 2010 жылғы 02 наурыздағы № 45 хаты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Қабылданған мерзімінің бітуіне байланысты күші жойылды  (Көкпекті аудандық мәслихатының 2010.03.02 № 45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Республикасындағы жергілікті мемлекеттік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2008 жылғы 18 желтоқсандағы «Қазақстан Республикасының «2009-2011 жылдарға арналған республикалық бюджет туралы» Заңын іске асыру туралы» №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2009 жылғы 17 сәуірдегі «2008 жылғы 19 желтоқсандағы «2009 жылға арналған аудандық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№ 10/129-IV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№ 13/153-IV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2009 жылдың 27 сәуір айында тіркелген № 2497) шешіміне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2008 жылғы 23 желтоқсандағы «2009 жылға арналған аудандық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2009 жылдың 9 қаңтар айында тіркелген № 5-15-45), «Жұлдыз» газетінің 2009 жылғы 14 ақпандағы № 8, 21 ақпандағы № 9, 14 наурыздағы № 12 сандарында жарияланды) 2009 жылғы 19 ақпандағы «2008 жылғы 23 желтоқсандағы «2009 жылға арналған аудандық бюджет туралы» № 10-3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2009 жылдың 26 ақпан айында тіркелген № 5-15-48) «Жұлдыз» газетінің 2009 жылғы 21 наурыздағы № 13 санында жарияланған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2009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2126431,4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309015,0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-15329,0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183289,4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61767,0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– 1555981,0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2107786,5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операциясының сальдосы – 20000,0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– -1355,1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дефицитті қаржыландыру (профицитті қолдану) – 1355,1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 қосымшаға сәйкес аудандық бюджетте республикалық бюджеттен 158717 мың теңге сомасында ағымдағы нысаналы трансферттер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атаулы көмек және ай сайын 18 жасқа дейінгі балаларға мемлекеттік жәрдемақы төлеуге күнкөріс минимумы көлемінің өсуіне байланысты 233 мың теңге сомасында ұлғайтылсын,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әлеуметтік атаулы көмек төлеуге –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отбасылардағы 18 жасқа дейінгі балаларға мемлекеттік жәрдемақы төлеуге – 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бюджетінен ағымдағы нысаналы трансферттер есебінен ауылдық елді-мекендердегі әлеуметтік сала мамандарын әлеуметтік қолдау шараларын іске асыруға ағымдағы нысаналы трансферттер – 1782,2 мың теңге сомасында қарастырылсын;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Мұқтаж азаматтардың жеке санаттарына әлеуметтік көмекке аудандар бюджеттеріне облыс бюджетінен берілетін ағымдағы нысаналы трансферттер - 1149 мың теңге сомасында азайтылды,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қаражаттар 1173 мың теңге сомасында азайтылды,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 категорияларына (ҰОС ардагерлеріне, соғыс мүгедектеріне, соғыс ардагерлері және соғыс мүгедектерімен теңдестірілгендерге, соғыс жесірлеріне) материалдық көмек көрсетуге – 1149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 алдында сіңірген еңбегі бар зейнеткерлерге материалдық көмек көрсетуге – 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алдында сіңірген еңбегі бар зейнеткерлерге материалдық көмек көрсетуге қаражаттар 24 мың теңге сомасында ұлғайтылды;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Аудан бюджеттеріне республика бюджетінен әлеуметтік жұмыс орындары және жастар тәжірибесі бағдарламаларын кеңейтуге қосымша 7187 мың теңге сомасында трансферттер қарастырылды,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бағдарламасын кеңейтуге – 1800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құруға – 5387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Аудан бюджеттеріне республика бюджетінен өңірлік жұмыспен қамту және кадрларды қайта даярлау стратегиясын іске асыру шеңберінде жұмыспен қамтуды қамтамасыз етуге қосымша 152446 мың теңге сомасында трансферттер қарастырылды,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инженерлік коммуникациялық инфрақұрылымды дамытуға – 61767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ұстауға – 84404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әлеуметтік қамсыздандыру объектілерін күрделі, ағымды жөндеуге – 6275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 Н. 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Көкпекті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 Л. Бочкарева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15-4 сессия шешіміне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974"/>
        <w:gridCol w:w="1050"/>
        <w:gridCol w:w="1183"/>
        <w:gridCol w:w="1174"/>
        <w:gridCol w:w="5439"/>
        <w:gridCol w:w="2544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Кірістер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2126431,4</w:t>
            </w:r>
          </w:p>
        </w:tc>
      </w:tr>
      <w:tr>
        <w:trPr>
          <w:trHeight w:val="3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309015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Табысқа және капитал өсіміне табыс салығы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125900</w:t>
            </w:r>
          </w:p>
        </w:tc>
      </w:tr>
      <w:tr>
        <w:trPr>
          <w:trHeight w:val="49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125900</w:t>
            </w:r>
          </w:p>
        </w:tc>
      </w:tr>
      <w:tr>
        <w:trPr>
          <w:trHeight w:val="3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ұсталатын жеке табыс салығы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64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ұсталынбайтын жеке табыс салығы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9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талон бойынша әрекет ететін тұлғалардан алынатын жеке табыс салығы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70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азаматтардан алынатын жеке табыс салығы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</w:t>
            </w:r>
          </w:p>
        </w:tc>
      </w:tr>
      <w:tr>
        <w:trPr>
          <w:trHeight w:val="34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</w:t>
            </w:r>
          </w:p>
        </w:tc>
      </w:tr>
      <w:tr>
        <w:trPr>
          <w:trHeight w:val="3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</w:t>
            </w:r>
          </w:p>
        </w:tc>
      </w:tr>
      <w:tr>
        <w:trPr>
          <w:trHeight w:val="31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3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салықтар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</w:p>
        </w:tc>
      </w:tr>
      <w:tr>
        <w:trPr>
          <w:trHeight w:val="3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6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салықтар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Акциздерге салықтар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72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138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жарна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1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мүлікті жалға беруден түсетін кірістер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4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түсімдер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4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капиталдан түсетін түсімдер, соның ішінде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34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34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3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34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1801037,4</w:t>
            </w:r>
          </w:p>
        </w:tc>
      </w:tr>
      <w:tr>
        <w:trPr>
          <w:trHeight w:val="34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басқарудан жоғары тұрған органдарынан түсетін трансферттер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1801037,4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1801037,4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183289,4</w:t>
            </w:r>
          </w:p>
        </w:tc>
      </w:tr>
      <w:tr>
        <w:trPr>
          <w:trHeight w:val="3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61767</w:t>
            </w:r>
          </w:p>
        </w:tc>
      </w:tr>
      <w:tr>
        <w:trPr>
          <w:trHeight w:val="3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999"/>
        <w:gridCol w:w="1081"/>
        <w:gridCol w:w="1217"/>
        <w:gridCol w:w="1217"/>
        <w:gridCol w:w="5244"/>
        <w:gridCol w:w="258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Шығыстар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2107786,5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172812,8</w:t>
            </w:r>
          </w:p>
        </w:tc>
      </w:tr>
      <w:tr>
        <w:trPr>
          <w:trHeight w:val="10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154876,8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45821,8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45821,8</w:t>
            </w:r>
          </w:p>
        </w:tc>
      </w:tr>
      <w:tr>
        <w:trPr>
          <w:trHeight w:val="4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45421,8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99926</w:t>
            </w:r>
          </w:p>
        </w:tc>
      </w:tr>
      <w:tr>
        <w:trPr>
          <w:trHeight w:val="144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99926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99195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7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10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24916,2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19978,2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19978,2</w:t>
            </w:r>
          </w:p>
        </w:tc>
      </w:tr>
      <w:tr>
        <w:trPr>
          <w:trHeight w:val="10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19728,2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19728,2</w:t>
            </w:r>
          </w:p>
        </w:tc>
      </w:tr>
      <w:tr>
        <w:trPr>
          <w:trHeight w:val="171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1283309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50499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50499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50499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1218119</w:t>
            </w:r>
          </w:p>
        </w:tc>
      </w:tr>
      <w:tr>
        <w:trPr>
          <w:trHeight w:val="10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1218119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1210788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Мектеп-интернаттар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кешкі (ауысымдық) мектептер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мектептер, гимназиялар, лицейлер, бейіндік мектептер, мектеп-балабақшалар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1210788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14691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13896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мен құрылыстарын күрделі жөндеу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76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217672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197462</w:t>
            </w:r>
          </w:p>
        </w:tc>
      </w:tr>
      <w:tr>
        <w:trPr>
          <w:trHeight w:val="10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79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10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177040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31837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10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41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207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«Халық қаһармандарын», Социалистік Еңбек ерлерін, Даңқ Орденінің үш дәрежесімен және «Отан»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9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52024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10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</w:t>
            </w:r>
          </w:p>
        </w:tc>
      </w:tr>
      <w:tr>
        <w:trPr>
          <w:trHeight w:val="76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31793</w:t>
            </w:r>
          </w:p>
        </w:tc>
      </w:tr>
      <w:tr>
        <w:trPr>
          <w:trHeight w:val="174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10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20210</w:t>
            </w:r>
          </w:p>
        </w:tc>
      </w:tr>
      <w:tr>
        <w:trPr>
          <w:trHeight w:val="10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20210</w:t>
            </w:r>
          </w:p>
        </w:tc>
      </w:tr>
      <w:tr>
        <w:trPr>
          <w:trHeight w:val="10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7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120902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10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9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174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90065</w:t>
            </w:r>
          </w:p>
        </w:tc>
      </w:tr>
      <w:tr>
        <w:trPr>
          <w:trHeight w:val="141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89406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9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73006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61767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 қаражаты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10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  маңызы бар қала, кент, ауыл (село), ауылдық (селолық) округ әкімінің  аппараты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82127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36167</w:t>
            </w:r>
          </w:p>
        </w:tc>
      </w:tr>
      <w:tr>
        <w:trPr>
          <w:trHeight w:val="7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36167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36167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10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74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7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17621</w:t>
            </w:r>
          </w:p>
        </w:tc>
      </w:tr>
      <w:tr>
        <w:trPr>
          <w:trHeight w:val="10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3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29533,4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24485,4</w:t>
            </w:r>
          </w:p>
        </w:tc>
      </w:tr>
      <w:tr>
        <w:trPr>
          <w:trHeight w:val="10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  аппараты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177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даярлау стратегиясын іске асыру шеңберінде ауылдарда (селоларды), ауылдық (селолық) округтерде әлеуметтік жобаларды қаржыландыру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 қаражаты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10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6059,4</w:t>
            </w:r>
          </w:p>
        </w:tc>
      </w:tr>
      <w:tr>
        <w:trPr>
          <w:trHeight w:val="139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бюджетінен ағымдағы нысаналы трансферттер есебінен ауылдық елді-мекендердегі әлеуметтік сала мамандарын әлеуметтік қолдау шараларын іске асыру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6059,4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5048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5048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мен құрылыстарын күрделі жөндеу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3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мен құрылыстарын күрделі жөндеу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4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 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145721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26490</w:t>
            </w:r>
          </w:p>
        </w:tc>
      </w:tr>
      <w:tr>
        <w:trPr>
          <w:trHeight w:val="141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  шаруашылығы, жолаушылар көлігі және автомобиль жолдары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26490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 саласындағы басқа да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119231</w:t>
            </w:r>
          </w:p>
        </w:tc>
      </w:tr>
      <w:tr>
        <w:trPr>
          <w:trHeight w:val="13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119231</w:t>
            </w:r>
          </w:p>
        </w:tc>
      </w:tr>
      <w:tr>
        <w:trPr>
          <w:trHeight w:val="169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119231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84404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 қаражаты есебінен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19883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  біліктілігін арттыру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мен құрылыстарын күрделі жөндеу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04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  резерві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10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138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облыстық маңызы бар қаланың) жергілікті атқарушы органының резерві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 жоспарлау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10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76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4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бойынша сыйақылар, өзге де төлемдердi төлеу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орналастырғаны үшін комиссиялық төлемдер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сыйақылар, өзге де төлемдердi төлеу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түсімдер есебінен берілетін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түсімдер есебінен берілетін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1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 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эмиссиялық бағалы қағаздар бойынша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Келісім-шарттары бойынша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Таза бюджеттік несиелендіру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Қаржы активтері операциясының сальдосы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табу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Бюджет дефициті (профициті)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-1355,1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 Дефицитті қаржыландыру (профицитті қолдану)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1355,1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 Б. Оразғалиева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15-4 шешіміне 2 қосымша</w:t>
      </w:r>
    </w:p>
    <w:bookmarkEnd w:id="2"/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Ағымдағы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0010"/>
        <w:gridCol w:w="2699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Атаулары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 категорияларына (ҰОС ардагерлеріне, соғыс мүгедектеріне, соғыс ардагерлері және соғыс мүгедектерімен теңдестірілгендерге, соғыс жесірлеріне) материалдық көмек көрсетуге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Ауғаныстанда қаза болғандар отбасыларына материалдық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сіңірген еңбегі бар зейнеткерлерге материалдық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алдында сіңірген еңбегі бар зейнеткерлерге материалдық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жұмысы аяқталғаннан кейін ауылдар және селоларда жұмыс істегілері келетін жас мамандарға (мұғалім, дәрігер) материалдық көмек көрсетуге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Тұрмысы нашар отбасыларының балаларына жоғары оқу орындарына оқуға көмек көрсету (оқу ақысы, стипендия, жатақханада тұруға)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алқа», «Күміс алқа» алқаларымен марапатталған немесе бұрын «Ардақты ана» атағын алған және «Ана даңқы» 1,2 деңгейлі орденімен марапатталған көп балалы аналарға бір жолғы материалдық көмек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да көп бірге тұратын кәмелеттік жасқа болмаған балалары бар көп балалы аналарға бір жолғы материалдық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енгізілген білім беру объектілерін қаржыландыруға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атаулы көмек төлеуге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отбасылардағы 18 жасқа дейінгі балаларға мемлекеттік жәрдемақы төлеуге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мекемелеріндегі физика, химия, биология кабинеттерін оқу құралдарымен жарақтандыруға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мемлекеттік мекемелерінде лингафондық және мультимедиялық кабинеттер құруға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бюджетінен ағымдағы нысаналы трансферттер есебінен ауылдық елді-мекендердегі әлеуметтік сала мамандарын әлеуметтік қолдау шараларын іске асыруға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6059,4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 бағдарламасын ұлғайтуға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 құруға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әлеуметтік қамсыздандыру объектілерін күрделі, ағымды жөндеу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орытынды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245056,4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 Б. Оразғалиева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15-4 шешіміне 3 қосымша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922"/>
        <w:gridCol w:w="963"/>
        <w:gridCol w:w="943"/>
        <w:gridCol w:w="983"/>
        <w:gridCol w:w="8809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8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  техникалық жарақтандыру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7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жарақтандыру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0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7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жарақтандыру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жарақтандыру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10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экономика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бюджетті жоспарлау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 жоспарлау бөлімнің қызметін қамтамасыз ету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6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жарақтандыру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6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7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</w:tr>
      <w:tr>
        <w:trPr>
          <w:trHeight w:val="7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</w:t>
            </w:r>
          </w:p>
        </w:tc>
      </w:tr>
      <w:tr>
        <w:trPr>
          <w:trHeight w:val="14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</w:tr>
      <w:tr>
        <w:trPr>
          <w:trHeight w:val="7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10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7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білім беру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7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білім беру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Мектеп-интернаттар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кешкі (ауысымдық) мектептер</w:t>
            </w:r>
          </w:p>
        </w:tc>
      </w:tr>
      <w:tr>
        <w:trPr>
          <w:trHeight w:val="10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мектептер, гимназиялар, лицейлер, бейіндік мектептер, мектеп-балабақшалар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білім беру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мен құрылыстарын күрделі жөндеу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жарақтандыру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1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11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11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10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11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</w:tr>
      <w:tr>
        <w:trPr>
          <w:trHeight w:val="11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</w:tr>
      <w:tr>
        <w:trPr>
          <w:trHeight w:val="18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«Халық қаһармандарын», Социалистік Еңбек ерлерін, Даңқ Орденінің үш дәрежесімен және «Отан» 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18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6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7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  трансферттер есебiнен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4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11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7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жарақтандыру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0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11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14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0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1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 қаражаты есебінен</w:t>
            </w:r>
          </w:p>
        </w:tc>
      </w:tr>
      <w:tr>
        <w:trPr>
          <w:trHeight w:val="6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тілдерді дамыту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дене шыны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тыру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спорт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12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тілдерді дамыту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 арының басқа да тілді дамыту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ішкі саясат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жарақтандыру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ішкі саясат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7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жарақтандыру</w:t>
            </w:r>
          </w:p>
        </w:tc>
      </w:tr>
      <w:tr>
        <w:trPr>
          <w:trHeight w:val="8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Дене шыны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тыру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спорт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 жайлары және құрылыстарын күрделі жөндеу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жарақтандыру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1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11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15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даярлау стратегиясын іске асыру шеңберінде ауылдарда (селоларды), ауылдық (селолық) округтерде әлеуметтік жобаларды қаржыландыру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Облытық бюджеттен берілетін трансферттер есебінен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 қаражаты есебінен</w:t>
            </w:r>
          </w:p>
        </w:tc>
      </w:tr>
      <w:tr>
        <w:trPr>
          <w:trHeight w:val="7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экономика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бюджетті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15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бюджетінен ағымдағы нысаналы трансферттер есебінен ауылдық елді- мекендердегі әлеуметтік сала мамандарын әлеуметтік қолдау шараларын іске асыру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ауыл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 жайлары және құрылыстарын күрделі жөндеу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жарақтандыру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8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мен құрылыстарын күрделі жөндеу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жарақтандыру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 жайлары және құрылыстарын күрделі жөндеу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жарақтандыру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улет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 жайлары мен құрылыстарын күрделі жөндеу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жарақтандыру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4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10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14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мен құрылыстарын күрделі жөндеу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жарақтандыру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15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11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 жоспарлау бөлімі</w:t>
            </w:r>
          </w:p>
        </w:tc>
      </w:tr>
      <w:tr>
        <w:trPr>
          <w:trHeight w:val="11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техникалықэкономикалық негіздемелерін әзірлеу және оған сараптама жүргізу</w:t>
            </w:r>
          </w:p>
        </w:tc>
      </w:tr>
      <w:tr>
        <w:trPr>
          <w:trHeight w:val="11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11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7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жарақтандыру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  қызмет көрсету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бойынша сыйақылар, өзге де төлемдердi төлеу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орналыстырғаны үшін комиссиялық төлемдер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сыйақылар, өзге де төлемдердi төлеу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түсімдер есебінен берілетін трансферттер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түсімдер есебінен берілетін трансферттер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</w:tr>
      <w:tr>
        <w:trPr>
          <w:trHeight w:val="18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 қаржы бөлімі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эмиссиялық бағалы қағаздар бойынша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Келісім-шарттары бойынша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Таза бюджеттік несиелендіру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активтері операциясыны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сальдосы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Бюджет дефициті (профициті)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 Дефицитті қаржыландыру (профицитті қолдану)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 Б. Оразғалиева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