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1520" w14:textId="573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2009 жылдың көктемі мен күзінде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2009 жылғы 03 сәуірдегі N 81 қаулысы. Шығыс Қазақстан облысы Әділет департаментінің Көкпекті аудандық Әділет басқармасында 2009 жылғы 14 мамырда N 5-15-50 тіркелді. Күші жойылды - ШҚО Көкпекті ауданы әкімдігінің 2010 жылғы 23 сәуірдегі N 596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Көкпекті ауданы әкімдігінің 2010.04.23 </w:t>
      </w:r>
      <w:r>
        <w:rPr>
          <w:rFonts w:ascii="Times New Roman"/>
          <w:b w:val="false"/>
          <w:i w:val="false"/>
          <w:color w:val="ff0000"/>
          <w:sz w:val="28"/>
        </w:rPr>
        <w:t>N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10-тармақтан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2009 жылғы 1 сәуірдегі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қазан-желтоқсанында кезекті мерзімді әскери қызметке шақыру туралы»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жылдың көктемінде (сәуір-маусым) және күзінде (қазан-желтоқсан) азаматтарды әскери қызметке шақыруды жүргізуді ұйымдастыру және қамтамасыз ету мақсатында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 - маусымында және қазан – 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және мерзімді әскери қызметтен өту үшін азаматтарды 2009 жылдың көктемінде және күзінде әскерге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2 Көкпекті аудандық медициналық бірлестігіне (Қ.Т.Толықбаев)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куәландыруын өткізу үшін қажетті мөлшерде маман-дәрігерлермен және орта медицина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Шақыру комиссиясын Қазақстан Республикасының Денсаулық сақтау Министрінің 2005 жылғы 16 наурыздағы № 117 және Қазақстан Республикасының Қорғаныс Министрінің 2005 жылғы 4 наурыздағы № 100 (нормативтік құқықтық актілердің мемлекеттік тіркеу тізілімінде тіркелген тіркеу нөмірі 3560 «Заң газеті» газетінде 2005 жылғы 8-10 маусымдағы 46, 47, 48 нөмірлерінде жарияланған) «Қазақстан Республикасының Қарулы Күштеріндегі, басқа да әскерлері мен әскери құрылымдарындағы әскери – дәрігерлік сараптама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медициналық аспаптармен және мүлікпен қамтамсыз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Ұйымдар, мекемелер басшыларына, әскерге шақырылатын азаматтарды медициналық және шақыру комиссиясынан өту үшін дер кезінде келуін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Селолық округтерінің әкімдеріне әскерге шақырушыларды уақтылы хабарландырып, шақыру учаскесіне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Көкпекті ауданының ішкі істер бөліміне (Құнанбаев Ш.М.)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жалтарып жүрген адамдардың жеткізілуін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шақырылушылардың әскери бөлімдерге жөнелтілуі және кетуі кезінде қоғамдық тәртіптің сақталуын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қаржы бөлімі (Ахмерова З.Ш.) 2009 жылға арналған аудан </w:t>
      </w:r>
      <w:r>
        <w:rPr>
          <w:rFonts w:ascii="Times New Roman"/>
          <w:b w:val="false"/>
          <w:i w:val="false"/>
          <w:color w:val="000000"/>
          <w:sz w:val="28"/>
        </w:rPr>
        <w:t>бюджетімен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мөлшерде шақыруды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Көкпекті аудандық Әділет басқармасында 2008 жылғы 25 сәуірдегі (нормативтік құқықтық актілердің мемлекеттік тіркеу тізілімінде тіркелген тіркеу нөмірі 5-15-37) аудандық «Жұлдыз» газетінің 2008 жылғы 9 мамырдағы 20 нөмірінде жарияланған аудан әкімдігінің 2008 жылғы 4 сәуірдегі № 11595 «Көкпекті ауданы бойынша 1981-1990 жылдары туған азаматтарды 2008 жылдың күзінде әскери қызметке шақыруды өткізу туралы»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бірінші рет ресми түрде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Рәмзи Сабырұлы Беспаевқа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 әкімі                  Г. Қойгелдина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 Ш.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бөлімінің бастығы    М. Садықов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медициналық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 Қ. Толықбаев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Көкпекті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«03»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шақыруды</w:t>
      </w:r>
      <w:r>
        <w:br/>
      </w:r>
      <w:r>
        <w:rPr>
          <w:rFonts w:ascii="Times New Roman"/>
          <w:b/>
          <w:i w:val="false"/>
          <w:color w:val="000000"/>
        </w:rPr>
        <w:t>
ұйымдастыру және өткізу үшін шақыру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Марат Дәлелханұлы Садықов – Көкпекті ауданының қорғаныс істері жөніндегі бөлімінің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 Асанұлы Хұдайбергенов – Көкпекті ауданының құрылыс бөлімінің меңгерушісі,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Рустам Менташұлы Искаков – Көкпекті ауданының ішкі істер бөлімі бастығының қызмет жөніндегі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Эльмира Төлеугалиқызы Шырахметова – № 2 Көкпекті ауданының медициналық бірлестігінің терапевт дәрігері, медициналық комиссияның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Жанар Ахметова – комиссия хатшысы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          М. Садықов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Көкпекті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«03»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қызметтен өту үшін 1981-1990 жылы</w:t>
      </w:r>
      <w:r>
        <w:br/>
      </w:r>
      <w:r>
        <w:rPr>
          <w:rFonts w:ascii="Times New Roman"/>
          <w:b/>
          <w:i w:val="false"/>
          <w:color w:val="000000"/>
        </w:rPr>
        <w:t>
туған азаматтарды 2009 жылдың көктемі және күзінде</w:t>
      </w:r>
      <w:r>
        <w:br/>
      </w:r>
      <w:r>
        <w:rPr>
          <w:rFonts w:ascii="Times New Roman"/>
          <w:b/>
          <w:i w:val="false"/>
          <w:color w:val="000000"/>
        </w:rPr>
        <w:t>
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578"/>
        <w:gridCol w:w="2371"/>
        <w:gridCol w:w="2373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рет</w:t>
            </w:r>
          </w:p>
        </w:tc>
        <w:tc>
          <w:tcPr>
            <w:tcW w:w="7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Әкімшілік-аумақтық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Бастаушы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Биғаш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Казнаковка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Карағандыкұл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 атындағы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Мариногорка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Миролюбовка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Новотимофеевка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Палатцы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Үлкенбөкен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Үлгілімалшы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Шұғылбай селолық округі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сәур айы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Көкпекті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            М.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