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f8bfb" w14:textId="4df8b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жылғы 23 желтоқсандағы "2009 жылға арналған аудандық бюджет туралы" № 10-3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аудандық мәслихатының 2009 жылғы 29 қазандағы N 17-3 шешімі. Шығыс Қазақстан облысы Әділет департаментінің Көкпекті аудандық әділет басқармасында 2009 жылғы 13 қарашада N 5-15-62 тіркелді. Қабылданған мерзімінің бітуіне байланысты күші жойылды - Көкпекті аудандық мәслихатының 2010 жылғы 02 наурыздағы № 45 хаты</w:t>
      </w:r>
    </w:p>
    <w:p>
      <w:pPr>
        <w:spacing w:after="0"/>
        <w:ind w:left="0"/>
        <w:jc w:val="both"/>
      </w:pPr>
      <w:bookmarkStart w:name="z9" w:id="0"/>
      <w:r>
        <w:rPr>
          <w:rFonts w:ascii="Times New Roman"/>
          <w:b w:val="false"/>
          <w:i w:val="false"/>
          <w:color w:val="ff0000"/>
          <w:sz w:val="28"/>
        </w:rPr>
        <w:t>
      Ескерту. Қабылданған мерзімінің бітуіне байланысты күші жойылды  (Көкпекті аудандық мәслихатының 2010.03.02 № 45 хаты).</w:t>
      </w:r>
    </w:p>
    <w:bookmarkEnd w:id="0"/>
    <w:bookmarkStart w:name="z1" w:id="1"/>
    <w:p>
      <w:pPr>
        <w:spacing w:after="0"/>
        <w:ind w:left="0"/>
        <w:jc w:val="both"/>
      </w:pPr>
      <w:r>
        <w:rPr>
          <w:rFonts w:ascii="Times New Roman"/>
          <w:b w:val="false"/>
          <w:i w:val="false"/>
          <w:color w:val="000000"/>
          <w:sz w:val="28"/>
        </w:rPr>
        <w:t xml:space="preserve">
      Қазақстан Республикасының 2008 жылғы 4 желтоқсандағы № 95-ІV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6-бабының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Қазақстан Республикасы Үкіметінің 2008 жылғы 18 желтоқсандағы «Қазақстан Республикасының «2009-2011 жылдарға арналған республикалық бюджет туралы» Заңын іске асыру туралы» № 1184 </w:t>
      </w:r>
      <w:r>
        <w:rPr>
          <w:rFonts w:ascii="Times New Roman"/>
          <w:b w:val="false"/>
          <w:i w:val="false"/>
          <w:color w:val="000000"/>
          <w:sz w:val="28"/>
        </w:rPr>
        <w:t>қаулысына</w:t>
      </w:r>
      <w:r>
        <w:rPr>
          <w:rFonts w:ascii="Times New Roman"/>
          <w:b w:val="false"/>
          <w:i w:val="false"/>
          <w:color w:val="000000"/>
          <w:sz w:val="28"/>
        </w:rPr>
        <w:t xml:space="preserve">, Шығыс Қазақстан облыстық мәслихатының 2009 жылғы 16 қазандағы «2008 жылғы 19 желтоқсандағы «2009 жылға арналған облыстық бюджет туралы» № 10/129-IV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 15/202-ІV (Нормативтік құқықтық актілерді мемлекеттік тіркеудің тізілімінде 2009 жылғы 26 қазанда тіркелген № 2514 санымен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Көкпекті аудандық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Көкпекті аудандық мәслихатының 2008 жылғы 23 желтоқсандағы «2009 жылға арналған аудандық бюджет туралы» </w:t>
      </w:r>
      <w:r>
        <w:rPr>
          <w:rFonts w:ascii="Times New Roman"/>
          <w:b w:val="false"/>
          <w:i w:val="false"/>
          <w:color w:val="000000"/>
          <w:sz w:val="28"/>
        </w:rPr>
        <w:t>№ 10-3</w:t>
      </w:r>
      <w:r>
        <w:rPr>
          <w:rFonts w:ascii="Times New Roman"/>
          <w:b w:val="false"/>
          <w:i w:val="false"/>
          <w:color w:val="000000"/>
          <w:sz w:val="28"/>
        </w:rPr>
        <w:t xml:space="preserve"> (Нормативтік құқықтық актілердің мемлекеттік тіркеу тізілімінде 2009 жылдың 9 қаңтар айында тіркелген № 5-15-45), «Жұлдыз» газетінің 14 ақпандағы № 8, 21 ақпандағы № 9, 14 наурыздағы № 12 сандарында жарияланған, 2009 жылғы 19 ақпандағы «2008 жылғы 23 желтоқсандағы «2009 жылға арналған аудандық бюджет туралы» № 10-3 шешіміне өзгерістер мен толықтырулар енгізу туралы» </w:t>
      </w:r>
      <w:r>
        <w:rPr>
          <w:rFonts w:ascii="Times New Roman"/>
          <w:b w:val="false"/>
          <w:i w:val="false"/>
          <w:color w:val="000000"/>
          <w:sz w:val="28"/>
        </w:rPr>
        <w:t>№ 12-2</w:t>
      </w:r>
      <w:r>
        <w:rPr>
          <w:rFonts w:ascii="Times New Roman"/>
          <w:b w:val="false"/>
          <w:i w:val="false"/>
          <w:color w:val="000000"/>
          <w:sz w:val="28"/>
        </w:rPr>
        <w:t xml:space="preserve"> (Нормативтік құқықтық актілердің мемлекеттік тіркеу тізілімінде 2009 жылдың 26 ақпан айында тіркелген № 5-15-48), «Жұлдыз» газетінің 2009 жылғы 21 наурыздағы № 13, 28 наурыздағы № 14 сандарында жарияланған, 2009 жылғы 23 сәуірдегі «2008 жылғы 23 желтоқсандағы «2009 жылға арналған аудандық бюджет туралы» № 10-3 шешіміне өзгерістер мен толықтырулар енгізу туралы» </w:t>
      </w:r>
      <w:r>
        <w:rPr>
          <w:rFonts w:ascii="Times New Roman"/>
          <w:b w:val="false"/>
          <w:i w:val="false"/>
          <w:color w:val="000000"/>
          <w:sz w:val="28"/>
        </w:rPr>
        <w:t>№ 15-4</w:t>
      </w:r>
      <w:r>
        <w:rPr>
          <w:rFonts w:ascii="Times New Roman"/>
          <w:b w:val="false"/>
          <w:i w:val="false"/>
          <w:color w:val="000000"/>
          <w:sz w:val="28"/>
        </w:rPr>
        <w:t xml:space="preserve"> (Нормативтік құқықтық актілерді тіркеу тізілімінде 2009 жылдың 14 мамыр айында тіркелген № 5-15-49) «Жұлдыз» газетінің 2009 жылғы 13 маусымдағы № 25, 27 маусымдағы № 27, 4 шілдедегі № 28 сандарында жарияланған, 2009 жылғы 24 шілдедегі «2008 жылғы 23 желтоқсандағы «2009 жылға арналған аудандық бюджет туралы» № 10-3 шешіміне өзгерістер мен толықтырулар енгізу туралы» </w:t>
      </w:r>
      <w:r>
        <w:rPr>
          <w:rFonts w:ascii="Times New Roman"/>
          <w:b w:val="false"/>
          <w:i w:val="false"/>
          <w:color w:val="000000"/>
          <w:sz w:val="28"/>
        </w:rPr>
        <w:t>№ 16-5/1</w:t>
      </w:r>
      <w:r>
        <w:rPr>
          <w:rFonts w:ascii="Times New Roman"/>
          <w:b w:val="false"/>
          <w:i w:val="false"/>
          <w:color w:val="000000"/>
          <w:sz w:val="28"/>
        </w:rPr>
        <w:t xml:space="preserve"> (Нормативтік құқықтық актілерді тіркеу тізілімінде 2009 жылдың 5 тамыз айында тіркелген № 5-15-56) «Жұлдыз» газетінің 2009 жылғы 15 тамыздағы № 34, 5 қыркүйектегі № 37, 19 қыркүйектегі № 39, 3 қазандағы № 41 сандарында жарияланған шешімге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 xml:space="preserve">
      "1. 2009 жылға арналған аудандық бюджет </w:t>
      </w:r>
      <w:r>
        <w:rPr>
          <w:rFonts w:ascii="Times New Roman"/>
          <w:b w:val="false"/>
          <w:i w:val="false"/>
          <w:color w:val="000000"/>
          <w:sz w:val="28"/>
        </w:rPr>
        <w:t>1 қосымшаға</w:t>
      </w:r>
      <w:r>
        <w:rPr>
          <w:rFonts w:ascii="Times New Roman"/>
          <w:b w:val="false"/>
          <w:i w:val="false"/>
          <w:color w:val="000000"/>
          <w:sz w:val="28"/>
        </w:rPr>
        <w:t xml:space="preserve"> сәйкес келесі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2452741,4 мың теңге, соның ішінде:</w:t>
      </w:r>
      <w:r>
        <w:br/>
      </w:r>
      <w:r>
        <w:rPr>
          <w:rFonts w:ascii="Times New Roman"/>
          <w:b w:val="false"/>
          <w:i w:val="false"/>
          <w:color w:val="000000"/>
          <w:sz w:val="28"/>
        </w:rPr>
        <w:t>
</w:t>
      </w:r>
      <w:r>
        <w:rPr>
          <w:rFonts w:ascii="Times New Roman"/>
          <w:b w:val="false"/>
          <w:i w:val="false"/>
          <w:color w:val="000000"/>
          <w:sz w:val="28"/>
        </w:rPr>
        <w:t>
      салықтық түсімдер – 315579,0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 – 3040,0 мың теңге;</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түсетін түсімдер - 6775,0 мың теңге;</w:t>
      </w:r>
      <w:r>
        <w:br/>
      </w:r>
      <w:r>
        <w:rPr>
          <w:rFonts w:ascii="Times New Roman"/>
          <w:b w:val="false"/>
          <w:i w:val="false"/>
          <w:color w:val="000000"/>
          <w:sz w:val="28"/>
        </w:rPr>
        <w:t>
</w:t>
      </w:r>
      <w:r>
        <w:rPr>
          <w:rFonts w:ascii="Times New Roman"/>
          <w:b w:val="false"/>
          <w:i w:val="false"/>
          <w:color w:val="000000"/>
          <w:sz w:val="28"/>
        </w:rPr>
        <w:t>
      трансферттік түсімдер – 207077,4 мың теңге;</w:t>
      </w:r>
      <w:r>
        <w:br/>
      </w:r>
      <w:r>
        <w:rPr>
          <w:rFonts w:ascii="Times New Roman"/>
          <w:b w:val="false"/>
          <w:i w:val="false"/>
          <w:color w:val="000000"/>
          <w:sz w:val="28"/>
        </w:rPr>
        <w:t>
</w:t>
      </w:r>
      <w:r>
        <w:rPr>
          <w:rFonts w:ascii="Times New Roman"/>
          <w:b w:val="false"/>
          <w:i w:val="false"/>
          <w:color w:val="000000"/>
          <w:sz w:val="28"/>
        </w:rPr>
        <w:t>
      нысаналы даму трансферттері – 364289,0 мың теңге;</w:t>
      </w:r>
      <w:r>
        <w:br/>
      </w:r>
      <w:r>
        <w:rPr>
          <w:rFonts w:ascii="Times New Roman"/>
          <w:b w:val="false"/>
          <w:i w:val="false"/>
          <w:color w:val="000000"/>
          <w:sz w:val="28"/>
        </w:rPr>
        <w:t>
</w:t>
      </w:r>
      <w:r>
        <w:rPr>
          <w:rFonts w:ascii="Times New Roman"/>
          <w:b w:val="false"/>
          <w:i w:val="false"/>
          <w:color w:val="000000"/>
          <w:sz w:val="28"/>
        </w:rPr>
        <w:t>
      субвенциялар – 1555981,0 мың теңге;</w:t>
      </w:r>
      <w:r>
        <w:br/>
      </w:r>
      <w:r>
        <w:rPr>
          <w:rFonts w:ascii="Times New Roman"/>
          <w:b w:val="false"/>
          <w:i w:val="false"/>
          <w:color w:val="000000"/>
          <w:sz w:val="28"/>
        </w:rPr>
        <w:t>
</w:t>
      </w:r>
      <w:r>
        <w:rPr>
          <w:rFonts w:ascii="Times New Roman"/>
          <w:b w:val="false"/>
          <w:i w:val="false"/>
          <w:color w:val="000000"/>
          <w:sz w:val="28"/>
        </w:rPr>
        <w:t>
      2) шығыстар – 2434096,5 мың теңге;</w:t>
      </w:r>
      <w:r>
        <w:br/>
      </w:r>
      <w:r>
        <w:rPr>
          <w:rFonts w:ascii="Times New Roman"/>
          <w:b w:val="false"/>
          <w:i w:val="false"/>
          <w:color w:val="000000"/>
          <w:sz w:val="28"/>
        </w:rPr>
        <w:t>
</w:t>
      </w:r>
      <w:r>
        <w:rPr>
          <w:rFonts w:ascii="Times New Roman"/>
          <w:b w:val="false"/>
          <w:i w:val="false"/>
          <w:color w:val="000000"/>
          <w:sz w:val="28"/>
        </w:rPr>
        <w:t>
      3) таза бюджеттік несиелендіру – 0,0 мың теңге;</w:t>
      </w:r>
      <w:r>
        <w:br/>
      </w:r>
      <w:r>
        <w:rPr>
          <w:rFonts w:ascii="Times New Roman"/>
          <w:b w:val="false"/>
          <w:i w:val="false"/>
          <w:color w:val="000000"/>
          <w:sz w:val="28"/>
        </w:rPr>
        <w:t>
</w:t>
      </w:r>
      <w:r>
        <w:rPr>
          <w:rFonts w:ascii="Times New Roman"/>
          <w:b w:val="false"/>
          <w:i w:val="false"/>
          <w:color w:val="000000"/>
          <w:sz w:val="28"/>
        </w:rPr>
        <w:t>
      4) қаржы активтері операциясының сальдосы – 20000,0 мың теңге;</w:t>
      </w:r>
      <w:r>
        <w:br/>
      </w:r>
      <w:r>
        <w:rPr>
          <w:rFonts w:ascii="Times New Roman"/>
          <w:b w:val="false"/>
          <w:i w:val="false"/>
          <w:color w:val="000000"/>
          <w:sz w:val="28"/>
        </w:rPr>
        <w:t>
</w:t>
      </w:r>
      <w:r>
        <w:rPr>
          <w:rFonts w:ascii="Times New Roman"/>
          <w:b w:val="false"/>
          <w:i w:val="false"/>
          <w:color w:val="000000"/>
          <w:sz w:val="28"/>
        </w:rPr>
        <w:t>
      5) бюджет дефициті (профициті) – -1355,1 мың теңге;</w:t>
      </w:r>
      <w:r>
        <w:br/>
      </w:r>
      <w:r>
        <w:rPr>
          <w:rFonts w:ascii="Times New Roman"/>
          <w:b w:val="false"/>
          <w:i w:val="false"/>
          <w:color w:val="000000"/>
          <w:sz w:val="28"/>
        </w:rPr>
        <w:t>
</w:t>
      </w:r>
      <w:r>
        <w:rPr>
          <w:rFonts w:ascii="Times New Roman"/>
          <w:b w:val="false"/>
          <w:i w:val="false"/>
          <w:color w:val="000000"/>
          <w:sz w:val="28"/>
        </w:rPr>
        <w:t xml:space="preserve">
      6) дефицитті қаржыландыру (профицитті қолдану) – 1355,1 мың теңге.».      </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2 қосымшаға</w:t>
      </w:r>
      <w:r>
        <w:rPr>
          <w:rFonts w:ascii="Times New Roman"/>
          <w:b w:val="false"/>
          <w:i w:val="false"/>
          <w:color w:val="000000"/>
          <w:sz w:val="28"/>
        </w:rPr>
        <w:t xml:space="preserve"> сәйкес мұқтаж азаматтардың жеке санаттарына әлеуметтік көмекке аудан бюджетіне облыс бюджетінен берілетін ағымдағы нысаналы трансферттер - 1671 мың теңге сомасында азайтылды, соның ішінде:</w:t>
      </w:r>
      <w:r>
        <w:br/>
      </w:r>
      <w:r>
        <w:rPr>
          <w:rFonts w:ascii="Times New Roman"/>
          <w:b w:val="false"/>
          <w:i w:val="false"/>
          <w:color w:val="000000"/>
          <w:sz w:val="28"/>
        </w:rPr>
        <w:t>
</w:t>
      </w:r>
      <w:r>
        <w:rPr>
          <w:rFonts w:ascii="Times New Roman"/>
          <w:b w:val="false"/>
          <w:i w:val="false"/>
          <w:color w:val="000000"/>
          <w:sz w:val="28"/>
        </w:rPr>
        <w:t>
      азаматтардың жеке категорияларына (ҰОС ардагерлеріне, соғыс мүгедектеріне, соғыс ардагерлері және соғыс мүгедектерімен теңдестірілгендерге, соғыс жесірлеріне) материалдық көмек көрсетуге – 76 мың теңге сомасында азайтылды;</w:t>
      </w:r>
      <w:r>
        <w:br/>
      </w:r>
      <w:r>
        <w:rPr>
          <w:rFonts w:ascii="Times New Roman"/>
          <w:b w:val="false"/>
          <w:i w:val="false"/>
          <w:color w:val="000000"/>
          <w:sz w:val="28"/>
        </w:rPr>
        <w:t>
</w:t>
      </w:r>
      <w:r>
        <w:rPr>
          <w:rFonts w:ascii="Times New Roman"/>
          <w:b w:val="false"/>
          <w:i w:val="false"/>
          <w:color w:val="000000"/>
          <w:sz w:val="28"/>
        </w:rPr>
        <w:t>
      оқу орындарының жұмысы аяқталғаннан кейін ауылдар және селоларда жұмыс істегілері келетін жас мамандарға (мұғалім, дәрігер) материалдық көмек көрсетуге – 1210 мың теңге сомасында азайтылды;</w:t>
      </w:r>
      <w:r>
        <w:br/>
      </w:r>
      <w:r>
        <w:rPr>
          <w:rFonts w:ascii="Times New Roman"/>
          <w:b w:val="false"/>
          <w:i w:val="false"/>
          <w:color w:val="000000"/>
          <w:sz w:val="28"/>
        </w:rPr>
        <w:t>
</w:t>
      </w:r>
      <w:r>
        <w:rPr>
          <w:rFonts w:ascii="Times New Roman"/>
          <w:b w:val="false"/>
          <w:i w:val="false"/>
          <w:color w:val="000000"/>
          <w:sz w:val="28"/>
        </w:rPr>
        <w:t>
      тұрмысы нашар отбасыларының балаларына жоғары оқу орындарына оқуға көмек көрсету (оқу ақысы, стипендия, жатақханада тұруға) – 400 мың теңге сомасында азайтылды;</w:t>
      </w:r>
      <w:r>
        <w:br/>
      </w:r>
      <w:r>
        <w:rPr>
          <w:rFonts w:ascii="Times New Roman"/>
          <w:b w:val="false"/>
          <w:i w:val="false"/>
          <w:color w:val="000000"/>
          <w:sz w:val="28"/>
        </w:rPr>
        <w:t>
</w:t>
      </w:r>
      <w:r>
        <w:rPr>
          <w:rFonts w:ascii="Times New Roman"/>
          <w:b w:val="false"/>
          <w:i w:val="false"/>
          <w:color w:val="000000"/>
          <w:sz w:val="28"/>
        </w:rPr>
        <w:t>
      «Алтын алқа», «Күміс алқа» алқаларымен марапатталған немесе бұрын «Ардақты ана» атағын алған және «Ана даңқы» 1, 2 деңгейлі орденімен марапатталған көп балалы аналарға бір жолғы материалдық көмек беруге қаражат 1955 мың теңге сомасында азайтылды;</w:t>
      </w:r>
      <w:r>
        <w:br/>
      </w:r>
      <w:r>
        <w:rPr>
          <w:rFonts w:ascii="Times New Roman"/>
          <w:b w:val="false"/>
          <w:i w:val="false"/>
          <w:color w:val="000000"/>
          <w:sz w:val="28"/>
        </w:rPr>
        <w:t>
</w:t>
      </w:r>
      <w:r>
        <w:rPr>
          <w:rFonts w:ascii="Times New Roman"/>
          <w:b w:val="false"/>
          <w:i w:val="false"/>
          <w:color w:val="000000"/>
          <w:sz w:val="28"/>
        </w:rPr>
        <w:t>
      4 немесе одан да көп бірге тұратын кәмелеттік жасқа болмаған балалары бар көп балалы аналарға бір жолғы материалдық көмек көрсетуге қаражаттар 1970 мың теңге сомасына ұлғайтылды;</w:t>
      </w:r>
      <w:r>
        <w:br/>
      </w:r>
      <w:r>
        <w:rPr>
          <w:rFonts w:ascii="Times New Roman"/>
          <w:b w:val="false"/>
          <w:i w:val="false"/>
          <w:color w:val="000000"/>
          <w:sz w:val="28"/>
        </w:rPr>
        <w:t>
</w:t>
      </w:r>
      <w:r>
        <w:rPr>
          <w:rFonts w:ascii="Times New Roman"/>
          <w:b w:val="false"/>
          <w:i w:val="false"/>
          <w:color w:val="000000"/>
          <w:sz w:val="28"/>
        </w:rPr>
        <w:t>
      өңірлік жұмыспен қамту және кадрларды қайта даярлау стратегиясын іске асыру шеңберінде инженерлік коммуникациялық инфрақұрылымды дамыту және Жол картасы шеңберінде қалалар және елді мекендерді көркейтуге республика бюджетінен бөлінетін ағымдағы нысаналы трансферттер 3078 мың теңге сомасында азайтылды, соның ішінде:</w:t>
      </w:r>
      <w:r>
        <w:br/>
      </w:r>
      <w:r>
        <w:rPr>
          <w:rFonts w:ascii="Times New Roman"/>
          <w:b w:val="false"/>
          <w:i w:val="false"/>
          <w:color w:val="000000"/>
          <w:sz w:val="28"/>
        </w:rPr>
        <w:t>
</w:t>
      </w:r>
      <w:r>
        <w:rPr>
          <w:rFonts w:ascii="Times New Roman"/>
          <w:b w:val="false"/>
          <w:i w:val="false"/>
          <w:color w:val="000000"/>
          <w:sz w:val="28"/>
        </w:rPr>
        <w:t>
      Самар ауылындағы су құбырларын қайта құруға – 3078 мың теңге.</w:t>
      </w:r>
      <w:r>
        <w:br/>
      </w:r>
      <w:r>
        <w:rPr>
          <w:rFonts w:ascii="Times New Roman"/>
          <w:b w:val="false"/>
          <w:i w:val="false"/>
          <w:color w:val="000000"/>
          <w:sz w:val="28"/>
        </w:rPr>
        <w:t>
</w:t>
      </w:r>
      <w:r>
        <w:rPr>
          <w:rFonts w:ascii="Times New Roman"/>
          <w:b w:val="false"/>
          <w:i w:val="false"/>
          <w:color w:val="000000"/>
          <w:sz w:val="28"/>
        </w:rPr>
        <w:t>
      3. Осы шешім 2009 жылдың 1 қаңтарынан бастап қолданысқа енгізіледі.</w:t>
      </w:r>
    </w:p>
    <w:bookmarkEnd w:id="1"/>
    <w:p>
      <w:pPr>
        <w:spacing w:after="0"/>
        <w:ind w:left="0"/>
        <w:jc w:val="both"/>
      </w:pPr>
      <w:r>
        <w:rPr>
          <w:rFonts w:ascii="Times New Roman"/>
          <w:b w:val="false"/>
          <w:i/>
          <w:color w:val="000000"/>
          <w:sz w:val="28"/>
        </w:rPr>
        <w:t>      Сессия төрайымы                   Қ. Жұмажанова</w:t>
      </w:r>
    </w:p>
    <w:p>
      <w:pPr>
        <w:spacing w:after="0"/>
        <w:ind w:left="0"/>
        <w:jc w:val="both"/>
      </w:pPr>
      <w:r>
        <w:rPr>
          <w:rFonts w:ascii="Times New Roman"/>
          <w:b w:val="false"/>
          <w:i/>
          <w:color w:val="000000"/>
          <w:sz w:val="28"/>
        </w:rPr>
        <w:t>      Көкпекті аудандық</w:t>
      </w:r>
      <w:r>
        <w:br/>
      </w:r>
      <w:r>
        <w:rPr>
          <w:rFonts w:ascii="Times New Roman"/>
          <w:b w:val="false"/>
          <w:i w:val="false"/>
          <w:color w:val="000000"/>
          <w:sz w:val="28"/>
        </w:rPr>
        <w:t>
</w:t>
      </w:r>
      <w:r>
        <w:rPr>
          <w:rFonts w:ascii="Times New Roman"/>
          <w:b w:val="false"/>
          <w:i/>
          <w:color w:val="000000"/>
          <w:sz w:val="28"/>
        </w:rPr>
        <w:t>      мәслихатының хатшысы              Л. Бочкарева</w:t>
      </w:r>
    </w:p>
    <w:bookmarkStart w:name="z6" w:id="2"/>
    <w:p>
      <w:pPr>
        <w:spacing w:after="0"/>
        <w:ind w:left="0"/>
        <w:jc w:val="both"/>
      </w:pPr>
      <w:r>
        <w:rPr>
          <w:rFonts w:ascii="Times New Roman"/>
          <w:b w:val="false"/>
          <w:i w:val="false"/>
          <w:color w:val="000000"/>
          <w:sz w:val="28"/>
        </w:rPr>
        <w:t>
Көкпекті аудандық мәслихатының</w:t>
      </w:r>
      <w:r>
        <w:br/>
      </w:r>
      <w:r>
        <w:rPr>
          <w:rFonts w:ascii="Times New Roman"/>
          <w:b w:val="false"/>
          <w:i w:val="false"/>
          <w:color w:val="000000"/>
          <w:sz w:val="28"/>
        </w:rPr>
        <w:t>
2009 жылғы 29 қазандағы</w:t>
      </w:r>
      <w:r>
        <w:br/>
      </w:r>
      <w:r>
        <w:rPr>
          <w:rFonts w:ascii="Times New Roman"/>
          <w:b w:val="false"/>
          <w:i w:val="false"/>
          <w:color w:val="000000"/>
          <w:sz w:val="28"/>
        </w:rPr>
        <w:t>
№ 17-3 сессия шешіміне 1 қосымша</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51"/>
        <w:gridCol w:w="545"/>
        <w:gridCol w:w="545"/>
        <w:gridCol w:w="8949"/>
        <w:gridCol w:w="2397"/>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w:t>
            </w:r>
            <w:r>
              <w:br/>
            </w:r>
            <w:r>
              <w:rPr>
                <w:rFonts w:ascii="Times New Roman"/>
                <w:b/>
                <w:i w:val="false"/>
                <w:color w:val="000000"/>
                <w:sz w:val="20"/>
              </w:rPr>
              <w:t>
теңге)
</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Сыныпша</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Ерекшелігі</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2452741,4</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315579</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Табысқа және капитал өсіміне табыс салығы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126387</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126387</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шектелген</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127 680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аударылатын</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126 387</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ұсталатын жеке табыс салығы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106 487</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шектелген</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107 780</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аударылатын</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106 487</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ұсталынбайтын жеке табыс</w:t>
            </w:r>
            <w:r>
              <w:br/>
            </w:r>
            <w:r>
              <w:rPr>
                <w:rFonts w:ascii="Times New Roman"/>
                <w:b w:val="false"/>
                <w:i w:val="false"/>
                <w:color w:val="000000"/>
                <w:sz w:val="20"/>
              </w:rPr>
              <w:t>
салығы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14 500</w:t>
            </w:r>
          </w:p>
        </w:tc>
      </w:tr>
      <w:tr>
        <w:trPr>
          <w:trHeight w:val="6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реттік талон бойынша әрекет ететін</w:t>
            </w:r>
            <w:r>
              <w:br/>
            </w:r>
            <w:r>
              <w:rPr>
                <w:rFonts w:ascii="Times New Roman"/>
                <w:b w:val="false"/>
                <w:i w:val="false"/>
                <w:color w:val="000000"/>
                <w:sz w:val="20"/>
              </w:rPr>
              <w:t>
тұлғалардан алынатын жеке табыс салығы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5 400</w:t>
            </w:r>
          </w:p>
        </w:tc>
      </w:tr>
      <w:tr>
        <w:trPr>
          <w:trHeight w:val="7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азаматтардан алынатын жеке табыс</w:t>
            </w:r>
            <w:r>
              <w:br/>
            </w:r>
            <w:r>
              <w:rPr>
                <w:rFonts w:ascii="Times New Roman"/>
                <w:b w:val="false"/>
                <w:i w:val="false"/>
                <w:color w:val="000000"/>
                <w:sz w:val="20"/>
              </w:rPr>
              <w:t>
салығы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129 724</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129 724</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129 724</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шектелген</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131 300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аударылатын</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129 724</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50 475</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22 275</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5 235</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салықтар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21 565</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w:t>
            </w:r>
            <w:r>
              <w:br/>
            </w:r>
            <w:r>
              <w:rPr>
                <w:rFonts w:ascii="Times New Roman"/>
                <w:b w:val="false"/>
                <w:i w:val="false"/>
                <w:color w:val="000000"/>
                <w:sz w:val="20"/>
              </w:rPr>
              <w:t>
көрсетуге салынатын салықтар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6 965</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Акциздерге салықтар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3 410</w:t>
            </w:r>
          </w:p>
        </w:tc>
      </w:tr>
      <w:tr>
        <w:trPr>
          <w:trHeight w:val="8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үшін түсетін түсімдер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w:t>
            </w:r>
          </w:p>
        </w:tc>
      </w:tr>
      <w:tr>
        <w:trPr>
          <w:trHeight w:val="7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w:t>
            </w:r>
            <w:r>
              <w:br/>
            </w:r>
            <w:r>
              <w:rPr>
                <w:rFonts w:ascii="Times New Roman"/>
                <w:b w:val="false"/>
                <w:i w:val="false"/>
                <w:color w:val="000000"/>
                <w:sz w:val="20"/>
              </w:rPr>
              <w:t>
жүргізгені үшін алынатын алымдар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2 260</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салынатын салық</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14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w:t>
            </w:r>
            <w:r>
              <w:br/>
            </w:r>
            <w:r>
              <w:rPr>
                <w:rFonts w:ascii="Times New Roman"/>
                <w:b w:val="false"/>
                <w:i w:val="false"/>
                <w:color w:val="000000"/>
                <w:sz w:val="20"/>
              </w:rPr>
              <w:t>
және (немесе) құжаттар бергені үшін</w:t>
            </w:r>
            <w:r>
              <w:br/>
            </w:r>
            <w:r>
              <w:rPr>
                <w:rFonts w:ascii="Times New Roman"/>
                <w:b w:val="false"/>
                <w:i w:val="false"/>
                <w:color w:val="000000"/>
                <w:sz w:val="20"/>
              </w:rPr>
              <w:t>
оған уәкілеттігі бар мемлекеттік</w:t>
            </w:r>
            <w:r>
              <w:br/>
            </w:r>
            <w:r>
              <w:rPr>
                <w:rFonts w:ascii="Times New Roman"/>
                <w:b w:val="false"/>
                <w:i w:val="false"/>
                <w:color w:val="000000"/>
                <w:sz w:val="20"/>
              </w:rPr>
              <w:t>
органдар немесе лауазымды адамдар</w:t>
            </w:r>
            <w:r>
              <w:br/>
            </w:r>
            <w:r>
              <w:rPr>
                <w:rFonts w:ascii="Times New Roman"/>
                <w:b w:val="false"/>
                <w:i w:val="false"/>
                <w:color w:val="000000"/>
                <w:sz w:val="20"/>
              </w:rPr>
              <w:t>
алатын міндетті төлемдер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2 028</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жарна</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2 028</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3 040</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3 040</w:t>
            </w:r>
          </w:p>
        </w:tc>
      </w:tr>
      <w:tr>
        <w:trPr>
          <w:trHeight w:val="7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 мүлікті жалға</w:t>
            </w:r>
            <w:r>
              <w:br/>
            </w:r>
            <w:r>
              <w:rPr>
                <w:rFonts w:ascii="Times New Roman"/>
                <w:b w:val="false"/>
                <w:i w:val="false"/>
                <w:color w:val="000000"/>
                <w:sz w:val="20"/>
              </w:rPr>
              <w:t>
беруден түсетін кірістер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3 040</w:t>
            </w:r>
          </w:p>
        </w:tc>
      </w:tr>
      <w:tr>
        <w:trPr>
          <w:trHeight w:val="7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w:t>
            </w:r>
            <w:r>
              <w:br/>
            </w:r>
            <w:r>
              <w:rPr>
                <w:rFonts w:ascii="Times New Roman"/>
                <w:b w:val="false"/>
                <w:i w:val="false"/>
                <w:color w:val="000000"/>
                <w:sz w:val="20"/>
              </w:rPr>
              <w:t>
жалдаудан түсетін түсімдер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3 040</w:t>
            </w:r>
          </w:p>
        </w:tc>
      </w:tr>
      <w:tr>
        <w:trPr>
          <w:trHeight w:val="7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капиталдан түсетін түсімдер,</w:t>
            </w:r>
            <w:r>
              <w:br/>
            </w:r>
            <w:r>
              <w:rPr>
                <w:rFonts w:ascii="Times New Roman"/>
                <w:b w:val="false"/>
                <w:i w:val="false"/>
                <w:color w:val="000000"/>
                <w:sz w:val="20"/>
              </w:rPr>
              <w:t>
соның ішінде</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6 775</w:t>
            </w:r>
          </w:p>
        </w:tc>
      </w:tr>
      <w:tr>
        <w:trPr>
          <w:trHeight w:val="7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w:t>
            </w:r>
            <w:r>
              <w:br/>
            </w:r>
            <w:r>
              <w:rPr>
                <w:rFonts w:ascii="Times New Roman"/>
                <w:b w:val="false"/>
                <w:i w:val="false"/>
                <w:color w:val="000000"/>
                <w:sz w:val="20"/>
              </w:rPr>
              <w:t>
активтерді сату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6 775</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6 775</w:t>
            </w:r>
          </w:p>
        </w:tc>
      </w:tr>
      <w:tr>
        <w:trPr>
          <w:trHeight w:val="4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6 775</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трансферттердің түсімдері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2 127 347,4</w:t>
            </w:r>
          </w:p>
        </w:tc>
      </w:tr>
      <w:tr>
        <w:trPr>
          <w:trHeight w:val="7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басқарудан жоғары тұрған</w:t>
            </w:r>
            <w:r>
              <w:br/>
            </w:r>
            <w:r>
              <w:rPr>
                <w:rFonts w:ascii="Times New Roman"/>
                <w:b w:val="false"/>
                <w:i w:val="false"/>
                <w:color w:val="000000"/>
                <w:sz w:val="20"/>
              </w:rPr>
              <w:t>
органдарынан түсетін трансферттер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2 127 347,4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2 127 347,4</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207 077,4</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364 289</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1 555 981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550"/>
        <w:gridCol w:w="721"/>
        <w:gridCol w:w="700"/>
        <w:gridCol w:w="721"/>
        <w:gridCol w:w="8120"/>
        <w:gridCol w:w="2417"/>
      </w:tblGrid>
      <w:tr>
        <w:trPr>
          <w:trHeight w:val="6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w:t>
            </w:r>
            <w:r>
              <w:br/>
            </w:r>
            <w:r>
              <w:rPr>
                <w:rFonts w:ascii="Times New Roman"/>
                <w:b/>
                <w:i w:val="false"/>
                <w:color w:val="000000"/>
                <w:sz w:val="20"/>
              </w:rPr>
              <w:t>
теңге)
</w:t>
            </w:r>
          </w:p>
        </w:tc>
      </w:tr>
      <w:tr>
        <w:trPr>
          <w:trHeight w:val="57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Функция</w:t>
            </w:r>
          </w:p>
        </w:tc>
      </w:tr>
      <w:tr>
        <w:trPr>
          <w:trHeight w:val="57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5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Шығыстар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2434096,5</w:t>
            </w:r>
          </w:p>
        </w:tc>
      </w:tr>
      <w:tr>
        <w:trPr>
          <w:trHeight w:val="49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193089,0</w:t>
            </w:r>
          </w:p>
        </w:tc>
      </w:tr>
      <w:tr>
        <w:trPr>
          <w:trHeight w:val="11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175021,0</w:t>
            </w:r>
          </w:p>
        </w:tc>
      </w:tr>
      <w:tr>
        <w:trPr>
          <w:trHeight w:val="73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9129,0</w:t>
            </w:r>
          </w:p>
        </w:tc>
      </w:tr>
      <w:tr>
        <w:trPr>
          <w:trHeight w:val="70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9 129,0</w:t>
            </w:r>
          </w:p>
        </w:tc>
      </w:tr>
      <w:tr>
        <w:trPr>
          <w:trHeight w:val="3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9 069,0</w:t>
            </w:r>
          </w:p>
        </w:tc>
      </w:tr>
      <w:tr>
        <w:trPr>
          <w:trHeight w:val="76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біліктілігін арттыру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9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w:t>
            </w:r>
            <w:r>
              <w:br/>
            </w:r>
            <w:r>
              <w:rPr>
                <w:rFonts w:ascii="Times New Roman"/>
                <w:b w:val="false"/>
                <w:i w:val="false"/>
                <w:color w:val="000000"/>
                <w:sz w:val="20"/>
              </w:rPr>
              <w:t>
үй-жайлары мен құрылыстарын күрделі</w:t>
            </w:r>
            <w:r>
              <w:br/>
            </w:r>
            <w:r>
              <w:rPr>
                <w:rFonts w:ascii="Times New Roman"/>
                <w:b w:val="false"/>
                <w:i w:val="false"/>
                <w:color w:val="000000"/>
                <w:sz w:val="20"/>
              </w:rPr>
              <w:t>
жөндеу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1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Депутаттық қызмет</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3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63623,0</w:t>
            </w:r>
          </w:p>
        </w:tc>
      </w:tr>
      <w:tr>
        <w:trPr>
          <w:trHeight w:val="7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63623,0</w:t>
            </w:r>
          </w:p>
        </w:tc>
      </w:tr>
      <w:tr>
        <w:trPr>
          <w:trHeight w:val="3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62042,0</w:t>
            </w:r>
          </w:p>
        </w:tc>
      </w:tr>
      <w:tr>
        <w:trPr>
          <w:trHeight w:val="7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біліктілігін арттыру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11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ғимараттарын, үй-жайлары мен</w:t>
            </w:r>
            <w:r>
              <w:br/>
            </w:r>
            <w:r>
              <w:rPr>
                <w:rFonts w:ascii="Times New Roman"/>
                <w:b w:val="false"/>
                <w:i w:val="false"/>
                <w:color w:val="000000"/>
                <w:sz w:val="20"/>
              </w:rPr>
              <w:t>
құрылыстарын күрделі жөндеу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1331,0</w:t>
            </w:r>
          </w:p>
        </w:tc>
      </w:tr>
      <w:tr>
        <w:trPr>
          <w:trHeight w:val="3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 ауылдық</w:t>
            </w:r>
            <w:r>
              <w:br/>
            </w:r>
            <w:r>
              <w:rPr>
                <w:rFonts w:ascii="Times New Roman"/>
                <w:b w:val="false"/>
                <w:i w:val="false"/>
                <w:color w:val="000000"/>
                <w:sz w:val="20"/>
              </w:rPr>
              <w:t>
(селолық) округ әкімінің аппараты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102269,0</w:t>
            </w:r>
          </w:p>
        </w:tc>
      </w:tr>
      <w:tr>
        <w:trPr>
          <w:trHeight w:val="145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w:t>
            </w:r>
            <w:r>
              <w:br/>
            </w:r>
            <w:r>
              <w:rPr>
                <w:rFonts w:ascii="Times New Roman"/>
                <w:b w:val="false"/>
                <w:i w:val="false"/>
                <w:color w:val="000000"/>
                <w:sz w:val="20"/>
              </w:rPr>
              <w:t>
маңызы бар қаланың, кенттің,</w:t>
            </w:r>
            <w:r>
              <w:br/>
            </w:r>
            <w:r>
              <w:rPr>
                <w:rFonts w:ascii="Times New Roman"/>
                <w:b w:val="false"/>
                <w:i w:val="false"/>
                <w:color w:val="000000"/>
                <w:sz w:val="20"/>
              </w:rPr>
              <w:t>
ауылдың (селоның), ауылдық</w:t>
            </w:r>
            <w:r>
              <w:br/>
            </w:r>
            <w:r>
              <w:rPr>
                <w:rFonts w:ascii="Times New Roman"/>
                <w:b w:val="false"/>
                <w:i w:val="false"/>
                <w:color w:val="000000"/>
                <w:sz w:val="20"/>
              </w:rPr>
              <w:t>
(селолық) округтің әкімі</w:t>
            </w:r>
            <w:r>
              <w:br/>
            </w:r>
            <w:r>
              <w:rPr>
                <w:rFonts w:ascii="Times New Roman"/>
                <w:b w:val="false"/>
                <w:i w:val="false"/>
                <w:color w:val="000000"/>
                <w:sz w:val="20"/>
              </w:rPr>
              <w:t>
аппаратының қызметін қамтамасыз ету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102269,0</w:t>
            </w:r>
          </w:p>
        </w:tc>
      </w:tr>
      <w:tr>
        <w:trPr>
          <w:trHeight w:val="3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100133,0</w:t>
            </w:r>
          </w:p>
        </w:tc>
      </w:tr>
      <w:tr>
        <w:trPr>
          <w:trHeight w:val="73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біліктілігін арттыру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657,0</w:t>
            </w:r>
          </w:p>
        </w:tc>
      </w:tr>
      <w:tr>
        <w:trPr>
          <w:trHeight w:val="11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ғимараттарын, үй-жайлары мен</w:t>
            </w:r>
            <w:r>
              <w:br/>
            </w:r>
            <w:r>
              <w:rPr>
                <w:rFonts w:ascii="Times New Roman"/>
                <w:b w:val="false"/>
                <w:i w:val="false"/>
                <w:color w:val="000000"/>
                <w:sz w:val="20"/>
              </w:rPr>
              <w:t>
құрылыстарын күрделі жөндеу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1 479,0</w:t>
            </w:r>
          </w:p>
        </w:tc>
      </w:tr>
      <w:tr>
        <w:trPr>
          <w:trHeight w:val="3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12 249,0</w:t>
            </w:r>
          </w:p>
        </w:tc>
      </w:tr>
      <w:tr>
        <w:trPr>
          <w:trHeight w:val="73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12 249,0</w:t>
            </w:r>
          </w:p>
        </w:tc>
      </w:tr>
      <w:tr>
        <w:trPr>
          <w:trHeight w:val="7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w:t>
            </w:r>
            <w:r>
              <w:br/>
            </w:r>
            <w:r>
              <w:rPr>
                <w:rFonts w:ascii="Times New Roman"/>
                <w:b w:val="false"/>
                <w:i w:val="false"/>
                <w:color w:val="000000"/>
                <w:sz w:val="20"/>
              </w:rPr>
              <w:t>
қамтамасыз ету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12 083,0</w:t>
            </w:r>
          </w:p>
        </w:tc>
      </w:tr>
      <w:tr>
        <w:trPr>
          <w:trHeight w:val="40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11 790,0</w:t>
            </w:r>
          </w:p>
        </w:tc>
      </w:tr>
      <w:tr>
        <w:trPr>
          <w:trHeight w:val="7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біліктілігін арттыру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11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w:t>
            </w:r>
            <w:r>
              <w:br/>
            </w:r>
            <w:r>
              <w:rPr>
                <w:rFonts w:ascii="Times New Roman"/>
                <w:b w:val="false"/>
                <w:i w:val="false"/>
                <w:color w:val="000000"/>
                <w:sz w:val="20"/>
              </w:rPr>
              <w:t>
үй-жайлары мен құрылыстарын күрделі</w:t>
            </w:r>
            <w:r>
              <w:br/>
            </w:r>
            <w:r>
              <w:rPr>
                <w:rFonts w:ascii="Times New Roman"/>
                <w:b w:val="false"/>
                <w:i w:val="false"/>
                <w:color w:val="000000"/>
                <w:sz w:val="20"/>
              </w:rPr>
              <w:t>
жөндеу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1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2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6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w:t>
            </w:r>
            <w:r>
              <w:br/>
            </w:r>
            <w:r>
              <w:rPr>
                <w:rFonts w:ascii="Times New Roman"/>
                <w:b w:val="false"/>
                <w:i w:val="false"/>
                <w:color w:val="000000"/>
                <w:sz w:val="20"/>
              </w:rPr>
              <w:t>
бағалауды жүргізу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41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w:t>
            </w:r>
            <w:r>
              <w:br/>
            </w:r>
            <w:r>
              <w:rPr>
                <w:rFonts w:ascii="Times New Roman"/>
                <w:b w:val="false"/>
                <w:i w:val="false"/>
                <w:color w:val="000000"/>
                <w:sz w:val="20"/>
              </w:rPr>
              <w:t>
жұмысты және біржолғы талондарды іске</w:t>
            </w:r>
            <w:r>
              <w:br/>
            </w:r>
            <w:r>
              <w:rPr>
                <w:rFonts w:ascii="Times New Roman"/>
                <w:b w:val="false"/>
                <w:i w:val="false"/>
                <w:color w:val="000000"/>
                <w:sz w:val="20"/>
              </w:rPr>
              <w:t>
асырудан сомаларды жинаудың</w:t>
            </w:r>
            <w:r>
              <w:br/>
            </w:r>
            <w:r>
              <w:rPr>
                <w:rFonts w:ascii="Times New Roman"/>
                <w:b w:val="false"/>
                <w:i w:val="false"/>
                <w:color w:val="000000"/>
                <w:sz w:val="20"/>
              </w:rPr>
              <w:t>
толықтығын қамтамасыз етуді</w:t>
            </w:r>
            <w:r>
              <w:br/>
            </w:r>
            <w:r>
              <w:rPr>
                <w:rFonts w:ascii="Times New Roman"/>
                <w:b w:val="false"/>
                <w:i w:val="false"/>
                <w:color w:val="000000"/>
                <w:sz w:val="20"/>
              </w:rPr>
              <w:t>
ұйымдастыру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8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w:t>
            </w:r>
            <w:r>
              <w:br/>
            </w:r>
            <w:r>
              <w:rPr>
                <w:rFonts w:ascii="Times New Roman"/>
                <w:b w:val="false"/>
                <w:i w:val="false"/>
                <w:color w:val="000000"/>
                <w:sz w:val="20"/>
              </w:rPr>
              <w:t>
жекешелендіруді ұйымдастыру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9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w:t>
            </w:r>
            <w:r>
              <w:br/>
            </w:r>
            <w:r>
              <w:rPr>
                <w:rFonts w:ascii="Times New Roman"/>
                <w:b w:val="false"/>
                <w:i w:val="false"/>
                <w:color w:val="000000"/>
                <w:sz w:val="20"/>
              </w:rPr>
              <w:t>
мүлікті есепке алу, сақтау,</w:t>
            </w:r>
            <w:r>
              <w:br/>
            </w:r>
            <w:r>
              <w:rPr>
                <w:rFonts w:ascii="Times New Roman"/>
                <w:b w:val="false"/>
                <w:i w:val="false"/>
                <w:color w:val="000000"/>
                <w:sz w:val="20"/>
              </w:rPr>
              <w:t>
бағалау және сату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w:t>
            </w:r>
          </w:p>
        </w:tc>
      </w:tr>
      <w:tr>
        <w:trPr>
          <w:trHeight w:val="3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5 819,0</w:t>
            </w:r>
          </w:p>
        </w:tc>
      </w:tr>
      <w:tr>
        <w:trPr>
          <w:trHeight w:val="111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w:t>
            </w:r>
            <w:r>
              <w:br/>
            </w:r>
            <w:r>
              <w:rPr>
                <w:rFonts w:ascii="Times New Roman"/>
                <w:b w:val="false"/>
                <w:i w:val="false"/>
                <w:color w:val="000000"/>
                <w:sz w:val="20"/>
              </w:rPr>
              <w:t>
бюджеттік жоспарлау бөлімі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5 819,0</w:t>
            </w:r>
          </w:p>
        </w:tc>
      </w:tr>
      <w:tr>
        <w:trPr>
          <w:trHeight w:val="7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w:t>
            </w:r>
            <w:r>
              <w:br/>
            </w:r>
            <w:r>
              <w:rPr>
                <w:rFonts w:ascii="Times New Roman"/>
                <w:b w:val="false"/>
                <w:i w:val="false"/>
                <w:color w:val="000000"/>
                <w:sz w:val="20"/>
              </w:rPr>
              <w:t>
жоспарлау бөлімнің қызметін</w:t>
            </w:r>
            <w:r>
              <w:br/>
            </w:r>
            <w:r>
              <w:rPr>
                <w:rFonts w:ascii="Times New Roman"/>
                <w:b w:val="false"/>
                <w:i w:val="false"/>
                <w:color w:val="000000"/>
                <w:sz w:val="20"/>
              </w:rPr>
              <w:t>
қамтамасыз ету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5 819,0</w:t>
            </w:r>
          </w:p>
        </w:tc>
      </w:tr>
      <w:tr>
        <w:trPr>
          <w:trHeight w:val="43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5 531,0</w:t>
            </w:r>
          </w:p>
        </w:tc>
      </w:tr>
      <w:tr>
        <w:trPr>
          <w:trHeight w:val="76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біліктілігін арттыру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11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ғимараттарын, үй-жайлары мен</w:t>
            </w:r>
            <w:r>
              <w:br/>
            </w:r>
            <w:r>
              <w:rPr>
                <w:rFonts w:ascii="Times New Roman"/>
                <w:b w:val="false"/>
                <w:i w:val="false"/>
                <w:color w:val="000000"/>
                <w:sz w:val="20"/>
              </w:rPr>
              <w:t>
құрылыстарын күрделі жөндеу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8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3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5 343,0</w:t>
            </w:r>
          </w:p>
        </w:tc>
      </w:tr>
      <w:tr>
        <w:trPr>
          <w:trHeight w:val="3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4 843,0</w:t>
            </w:r>
          </w:p>
        </w:tc>
      </w:tr>
      <w:tr>
        <w:trPr>
          <w:trHeight w:val="7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4 843,0</w:t>
            </w:r>
          </w:p>
        </w:tc>
      </w:tr>
      <w:tr>
        <w:trPr>
          <w:trHeight w:val="7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4 843,0</w:t>
            </w:r>
          </w:p>
        </w:tc>
      </w:tr>
      <w:tr>
        <w:trPr>
          <w:trHeight w:val="7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w:t>
            </w:r>
            <w:r>
              <w:br/>
            </w:r>
            <w:r>
              <w:rPr>
                <w:rFonts w:ascii="Times New Roman"/>
                <w:b w:val="false"/>
                <w:i w:val="false"/>
                <w:color w:val="000000"/>
                <w:sz w:val="20"/>
              </w:rPr>
              <w:t>
жұмыстарды ұйымдастыру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6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111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w:t>
            </w:r>
            <w:r>
              <w:br/>
            </w:r>
            <w:r>
              <w:rPr>
                <w:rFonts w:ascii="Times New Roman"/>
                <w:b w:val="false"/>
                <w:i w:val="false"/>
                <w:color w:val="000000"/>
                <w:sz w:val="20"/>
              </w:rPr>
              <w:t>
алдын алу және оларды жою</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76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жағдайлардың алдын алу</w:t>
            </w:r>
            <w:r>
              <w:br/>
            </w:r>
            <w:r>
              <w:rPr>
                <w:rFonts w:ascii="Times New Roman"/>
                <w:b w:val="false"/>
                <w:i w:val="false"/>
                <w:color w:val="000000"/>
                <w:sz w:val="20"/>
              </w:rPr>
              <w:t>
және жою жөніндегі іс-шаралар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172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w:t>
            </w:r>
            <w:r>
              <w:br/>
            </w:r>
            <w:r>
              <w:rPr>
                <w:rFonts w:ascii="Times New Roman"/>
                <w:b w:val="false"/>
                <w:i w:val="false"/>
                <w:color w:val="000000"/>
                <w:sz w:val="20"/>
              </w:rPr>
              <w:t>
өрттерінің, сондай-ақ мемлекеттік</w:t>
            </w:r>
            <w:r>
              <w:br/>
            </w:r>
            <w:r>
              <w:rPr>
                <w:rFonts w:ascii="Times New Roman"/>
                <w:b w:val="false"/>
                <w:i w:val="false"/>
                <w:color w:val="000000"/>
                <w:sz w:val="20"/>
              </w:rPr>
              <w:t>
өртке қарсы қызмет органдары</w:t>
            </w:r>
            <w:r>
              <w:br/>
            </w:r>
            <w:r>
              <w:rPr>
                <w:rFonts w:ascii="Times New Roman"/>
                <w:b w:val="false"/>
                <w:i w:val="false"/>
                <w:color w:val="000000"/>
                <w:sz w:val="20"/>
              </w:rPr>
              <w:t>
құрылмаған елдi мекендерде өрттердің</w:t>
            </w:r>
            <w:r>
              <w:br/>
            </w:r>
            <w:r>
              <w:rPr>
                <w:rFonts w:ascii="Times New Roman"/>
                <w:b w:val="false"/>
                <w:i w:val="false"/>
                <w:color w:val="000000"/>
                <w:sz w:val="20"/>
              </w:rPr>
              <w:t>
алдын алу және оларды сөндіру</w:t>
            </w:r>
            <w:r>
              <w:br/>
            </w:r>
            <w:r>
              <w:rPr>
                <w:rFonts w:ascii="Times New Roman"/>
                <w:b w:val="false"/>
                <w:i w:val="false"/>
                <w:color w:val="000000"/>
                <w:sz w:val="20"/>
              </w:rPr>
              <w:t>
жөніндегі іс-шаралар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9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w:t>
            </w:r>
            <w:r>
              <w:br/>
            </w:r>
            <w:r>
              <w:rPr>
                <w:rFonts w:ascii="Times New Roman"/>
                <w:b w:val="false"/>
                <w:i w:val="false"/>
                <w:color w:val="000000"/>
                <w:sz w:val="20"/>
              </w:rPr>
              <w:t>
құқықтық, сот, қылмыстық-атқару</w:t>
            </w:r>
            <w:r>
              <w:br/>
            </w:r>
            <w:r>
              <w:rPr>
                <w:rFonts w:ascii="Times New Roman"/>
                <w:b w:val="false"/>
                <w:i w:val="false"/>
                <w:color w:val="000000"/>
                <w:sz w:val="20"/>
              </w:rPr>
              <w:t>
қызметі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12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76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w:t>
            </w:r>
            <w:r>
              <w:br/>
            </w:r>
            <w:r>
              <w:rPr>
                <w:rFonts w:ascii="Times New Roman"/>
                <w:b w:val="false"/>
                <w:i w:val="false"/>
                <w:color w:val="000000"/>
                <w:sz w:val="20"/>
              </w:rPr>
              <w:t>
қауiпсiздiгін қамтамасыз ету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1 279 214,0</w:t>
            </w:r>
          </w:p>
        </w:tc>
      </w:tr>
      <w:tr>
        <w:trPr>
          <w:trHeight w:val="3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51 299,0</w:t>
            </w:r>
          </w:p>
        </w:tc>
      </w:tr>
      <w:tr>
        <w:trPr>
          <w:trHeight w:val="7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51 299,0</w:t>
            </w:r>
          </w:p>
        </w:tc>
      </w:tr>
      <w:tr>
        <w:trPr>
          <w:trHeight w:val="73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w:t>
            </w:r>
            <w:r>
              <w:br/>
            </w:r>
            <w:r>
              <w:rPr>
                <w:rFonts w:ascii="Times New Roman"/>
                <w:b w:val="false"/>
                <w:i w:val="false"/>
                <w:color w:val="000000"/>
                <w:sz w:val="20"/>
              </w:rPr>
              <w:t>
ұйымдарының қызметін қамтамасыз ету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51 299,0</w:t>
            </w:r>
          </w:p>
        </w:tc>
      </w:tr>
      <w:tr>
        <w:trPr>
          <w:trHeight w:val="7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w:t>
            </w:r>
            <w:r>
              <w:br/>
            </w:r>
            <w:r>
              <w:rPr>
                <w:rFonts w:ascii="Times New Roman"/>
                <w:b w:val="false"/>
                <w:i w:val="false"/>
                <w:color w:val="000000"/>
                <w:sz w:val="20"/>
              </w:rPr>
              <w:t>
жалпы орта білім беру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1 213 233,0</w:t>
            </w:r>
          </w:p>
        </w:tc>
      </w:tr>
      <w:tr>
        <w:trPr>
          <w:trHeight w:val="112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 ауылдық (селолық) округ әкімінің аппараты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5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балаларды мектепке дейін тегін</w:t>
            </w:r>
            <w:r>
              <w:br/>
            </w:r>
            <w:r>
              <w:rPr>
                <w:rFonts w:ascii="Times New Roman"/>
                <w:b w:val="false"/>
                <w:i w:val="false"/>
                <w:color w:val="000000"/>
                <w:sz w:val="20"/>
              </w:rPr>
              <w:t>
алып баруды және кері алып</w:t>
            </w:r>
            <w:r>
              <w:br/>
            </w:r>
            <w:r>
              <w:rPr>
                <w:rFonts w:ascii="Times New Roman"/>
                <w:b w:val="false"/>
                <w:i w:val="false"/>
                <w:color w:val="000000"/>
                <w:sz w:val="20"/>
              </w:rPr>
              <w:t>
келуді ұйымдастыру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1 213 233,0</w:t>
            </w:r>
          </w:p>
        </w:tc>
      </w:tr>
      <w:tr>
        <w:trPr>
          <w:trHeight w:val="3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1 205 902,0</w:t>
            </w:r>
          </w:p>
        </w:tc>
      </w:tr>
      <w:tr>
        <w:trPr>
          <w:trHeight w:val="3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Мектеп-интернаттар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кешкі</w:t>
            </w:r>
            <w:r>
              <w:br/>
            </w:r>
            <w:r>
              <w:rPr>
                <w:rFonts w:ascii="Times New Roman"/>
                <w:b w:val="false"/>
                <w:i w:val="false"/>
                <w:color w:val="000000"/>
                <w:sz w:val="20"/>
              </w:rPr>
              <w:t>
(ауысымдық) мектептер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w:t>
            </w:r>
            <w:r>
              <w:br/>
            </w:r>
            <w:r>
              <w:rPr>
                <w:rFonts w:ascii="Times New Roman"/>
                <w:b w:val="false"/>
                <w:i w:val="false"/>
                <w:color w:val="000000"/>
                <w:sz w:val="20"/>
              </w:rPr>
              <w:t>
жалпы орта білім беру мектептер,</w:t>
            </w:r>
            <w:r>
              <w:br/>
            </w:r>
            <w:r>
              <w:rPr>
                <w:rFonts w:ascii="Times New Roman"/>
                <w:b w:val="false"/>
                <w:i w:val="false"/>
                <w:color w:val="000000"/>
                <w:sz w:val="20"/>
              </w:rPr>
              <w:t>
гимназиялар, лицейлер, бейіндік</w:t>
            </w:r>
            <w:r>
              <w:br/>
            </w:r>
            <w:r>
              <w:rPr>
                <w:rFonts w:ascii="Times New Roman"/>
                <w:b w:val="false"/>
                <w:i w:val="false"/>
                <w:color w:val="000000"/>
                <w:sz w:val="20"/>
              </w:rPr>
              <w:t>
мектептер, мектеп-балабақшалар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1 205 902,0</w:t>
            </w:r>
          </w:p>
        </w:tc>
      </w:tr>
      <w:tr>
        <w:trPr>
          <w:trHeight w:val="40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7 331,0</w:t>
            </w:r>
          </w:p>
        </w:tc>
      </w:tr>
      <w:tr>
        <w:trPr>
          <w:trHeight w:val="7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14 682,0</w:t>
            </w:r>
          </w:p>
        </w:tc>
      </w:tr>
      <w:tr>
        <w:trPr>
          <w:trHeight w:val="7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13 917,0</w:t>
            </w:r>
          </w:p>
        </w:tc>
      </w:tr>
      <w:tr>
        <w:trPr>
          <w:trHeight w:val="7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w:t>
            </w:r>
            <w:r>
              <w:br/>
            </w:r>
            <w:r>
              <w:rPr>
                <w:rFonts w:ascii="Times New Roman"/>
                <w:b w:val="false"/>
                <w:i w:val="false"/>
                <w:color w:val="000000"/>
                <w:sz w:val="20"/>
              </w:rPr>
              <w:t>
қамтамасыз ету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3 917,0</w:t>
            </w:r>
          </w:p>
        </w:tc>
      </w:tr>
      <w:tr>
        <w:trPr>
          <w:trHeight w:val="3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3 631,0</w:t>
            </w:r>
          </w:p>
        </w:tc>
      </w:tr>
      <w:tr>
        <w:trPr>
          <w:trHeight w:val="76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біліктілігін арттыру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112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ғимараттарын, үй-жайлары мен</w:t>
            </w:r>
            <w:r>
              <w:br/>
            </w:r>
            <w:r>
              <w:rPr>
                <w:rFonts w:ascii="Times New Roman"/>
                <w:b w:val="false"/>
                <w:i w:val="false"/>
                <w:color w:val="000000"/>
                <w:sz w:val="20"/>
              </w:rPr>
              <w:t>
құрылыстарын күрделі жөндеу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6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5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оқу-әдiстемелiк кешендерді сатып алу және жеткізу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7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765,0</w:t>
            </w:r>
          </w:p>
        </w:tc>
      </w:tr>
      <w:tr>
        <w:trPr>
          <w:trHeight w:val="7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w:t>
            </w:r>
            <w:r>
              <w:br/>
            </w:r>
            <w:r>
              <w:rPr>
                <w:rFonts w:ascii="Times New Roman"/>
                <w:b w:val="false"/>
                <w:i w:val="false"/>
                <w:color w:val="000000"/>
                <w:sz w:val="20"/>
              </w:rPr>
              <w:t>
және қайта құру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765,0</w:t>
            </w:r>
          </w:p>
        </w:tc>
      </w:tr>
      <w:tr>
        <w:trPr>
          <w:trHeight w:val="73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берілетін трансферттер есебiнен</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765,0</w:t>
            </w:r>
          </w:p>
        </w:tc>
      </w:tr>
      <w:tr>
        <w:trPr>
          <w:trHeight w:val="3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73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w:t>
            </w:r>
            <w:r>
              <w:br/>
            </w:r>
            <w:r>
              <w:rPr>
                <w:rFonts w:ascii="Times New Roman"/>
                <w:b w:val="false"/>
                <w:i w:val="false"/>
                <w:color w:val="000000"/>
                <w:sz w:val="20"/>
              </w:rPr>
              <w:t>
өзге де қызметтер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112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12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w:t>
            </w:r>
            <w:r>
              <w:br/>
            </w:r>
            <w:r>
              <w:rPr>
                <w:rFonts w:ascii="Times New Roman"/>
                <w:b w:val="false"/>
                <w:i w:val="false"/>
                <w:color w:val="000000"/>
                <w:sz w:val="20"/>
              </w:rPr>
              <w:t>
адамдарды дәрігерлік көмек</w:t>
            </w:r>
            <w:r>
              <w:br/>
            </w:r>
            <w:r>
              <w:rPr>
                <w:rFonts w:ascii="Times New Roman"/>
                <w:b w:val="false"/>
                <w:i w:val="false"/>
                <w:color w:val="000000"/>
                <w:sz w:val="20"/>
              </w:rPr>
              <w:t>
көрсететін ең жақын денсаулық</w:t>
            </w:r>
            <w:r>
              <w:br/>
            </w:r>
            <w:r>
              <w:rPr>
                <w:rFonts w:ascii="Times New Roman"/>
                <w:b w:val="false"/>
                <w:i w:val="false"/>
                <w:color w:val="000000"/>
                <w:sz w:val="20"/>
              </w:rPr>
              <w:t>
сақтау ұйымына жеткізуді ұйымдастыру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7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205 390,0</w:t>
            </w:r>
          </w:p>
        </w:tc>
      </w:tr>
      <w:tr>
        <w:trPr>
          <w:trHeight w:val="3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185 709,0</w:t>
            </w:r>
          </w:p>
        </w:tc>
      </w:tr>
      <w:tr>
        <w:trPr>
          <w:trHeight w:val="9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 ауылдық</w:t>
            </w:r>
            <w:r>
              <w:br/>
            </w:r>
            <w:r>
              <w:rPr>
                <w:rFonts w:ascii="Times New Roman"/>
                <w:b w:val="false"/>
                <w:i w:val="false"/>
                <w:color w:val="000000"/>
                <w:sz w:val="20"/>
              </w:rPr>
              <w:t>
(селолық) округ әкімінің аппараты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15 276,0</w:t>
            </w:r>
          </w:p>
        </w:tc>
      </w:tr>
      <w:tr>
        <w:trPr>
          <w:trHeight w:val="7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w:t>
            </w:r>
            <w:r>
              <w:br/>
            </w:r>
            <w:r>
              <w:rPr>
                <w:rFonts w:ascii="Times New Roman"/>
                <w:b w:val="false"/>
                <w:i w:val="false"/>
                <w:color w:val="000000"/>
                <w:sz w:val="20"/>
              </w:rPr>
              <w:t>
әлеуметтік көмек көрсету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15 276,0</w:t>
            </w:r>
          </w:p>
        </w:tc>
      </w:tr>
      <w:tr>
        <w:trPr>
          <w:trHeight w:val="111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170 433,0</w:t>
            </w:r>
          </w:p>
        </w:tc>
      </w:tr>
      <w:tr>
        <w:trPr>
          <w:trHeight w:val="3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33 757,0</w:t>
            </w:r>
          </w:p>
        </w:tc>
      </w:tr>
      <w:tr>
        <w:trPr>
          <w:trHeight w:val="3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21 645,0</w:t>
            </w:r>
          </w:p>
        </w:tc>
      </w:tr>
      <w:tr>
        <w:trPr>
          <w:trHeight w:val="73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w:t>
            </w:r>
            <w:r>
              <w:br/>
            </w:r>
            <w:r>
              <w:rPr>
                <w:rFonts w:ascii="Times New Roman"/>
                <w:b w:val="false"/>
                <w:i w:val="false"/>
                <w:color w:val="000000"/>
                <w:sz w:val="20"/>
              </w:rPr>
              <w:t>
және қайта даярлау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1 832,0</w:t>
            </w:r>
          </w:p>
        </w:tc>
      </w:tr>
      <w:tr>
        <w:trPr>
          <w:trHeight w:val="9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w:t>
            </w:r>
            <w:r>
              <w:br/>
            </w:r>
            <w:r>
              <w:rPr>
                <w:rFonts w:ascii="Times New Roman"/>
                <w:b w:val="false"/>
                <w:i w:val="false"/>
                <w:color w:val="000000"/>
                <w:sz w:val="20"/>
              </w:rPr>
              <w:t>
азаматтарды әлеуметтік қорғау</w:t>
            </w:r>
            <w:r>
              <w:br/>
            </w:r>
            <w:r>
              <w:rPr>
                <w:rFonts w:ascii="Times New Roman"/>
                <w:b w:val="false"/>
                <w:i w:val="false"/>
                <w:color w:val="000000"/>
                <w:sz w:val="20"/>
              </w:rPr>
              <w:t>
жөніндегі қосымша шаралар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1 173,0</w:t>
            </w:r>
          </w:p>
        </w:tc>
      </w:tr>
      <w:tr>
        <w:trPr>
          <w:trHeight w:val="12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w:t>
            </w:r>
            <w:r>
              <w:br/>
            </w:r>
            <w:r>
              <w:rPr>
                <w:rFonts w:ascii="Times New Roman"/>
                <w:b w:val="false"/>
                <w:i w:val="false"/>
                <w:color w:val="000000"/>
                <w:sz w:val="20"/>
              </w:rPr>
              <w:t>
нысаналы трансферттер есебінен</w:t>
            </w:r>
            <w:r>
              <w:br/>
            </w:r>
            <w:r>
              <w:rPr>
                <w:rFonts w:ascii="Times New Roman"/>
                <w:b w:val="false"/>
                <w:i w:val="false"/>
                <w:color w:val="000000"/>
                <w:sz w:val="20"/>
              </w:rPr>
              <w:t>
әлеуметтік жұмыс орындар және жастар</w:t>
            </w:r>
            <w:r>
              <w:br/>
            </w:r>
            <w:r>
              <w:rPr>
                <w:rFonts w:ascii="Times New Roman"/>
                <w:b w:val="false"/>
                <w:i w:val="false"/>
                <w:color w:val="000000"/>
                <w:sz w:val="20"/>
              </w:rPr>
              <w:t>
тәжірибесі бағдарламасын кеңейту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9 107,0</w:t>
            </w:r>
          </w:p>
        </w:tc>
      </w:tr>
      <w:tr>
        <w:trPr>
          <w:trHeight w:val="201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w:t>
            </w:r>
            <w:r>
              <w:br/>
            </w:r>
            <w:r>
              <w:rPr>
                <w:rFonts w:ascii="Times New Roman"/>
                <w:b w:val="false"/>
                <w:i w:val="false"/>
                <w:color w:val="000000"/>
                <w:sz w:val="20"/>
              </w:rPr>
              <w:t>
батырларын, «Халық қаһармандарын»,</w:t>
            </w:r>
            <w:r>
              <w:br/>
            </w:r>
            <w:r>
              <w:rPr>
                <w:rFonts w:ascii="Times New Roman"/>
                <w:b w:val="false"/>
                <w:i w:val="false"/>
                <w:color w:val="000000"/>
                <w:sz w:val="20"/>
              </w:rPr>
              <w:t>
Социалистік Еңбек ерлерін, Даңқ</w:t>
            </w:r>
            <w:r>
              <w:br/>
            </w:r>
            <w:r>
              <w:rPr>
                <w:rFonts w:ascii="Times New Roman"/>
                <w:b w:val="false"/>
                <w:i w:val="false"/>
                <w:color w:val="000000"/>
                <w:sz w:val="20"/>
              </w:rPr>
              <w:t>
Орденінің үш дәрежесімен және «Отан»</w:t>
            </w:r>
            <w:r>
              <w:br/>
            </w:r>
            <w:r>
              <w:rPr>
                <w:rFonts w:ascii="Times New Roman"/>
                <w:b w:val="false"/>
                <w:i w:val="false"/>
                <w:color w:val="000000"/>
                <w:sz w:val="20"/>
              </w:rPr>
              <w:t>
орденімен марапатталған соғыс</w:t>
            </w:r>
            <w:r>
              <w:br/>
            </w:r>
            <w:r>
              <w:rPr>
                <w:rFonts w:ascii="Times New Roman"/>
                <w:b w:val="false"/>
                <w:i w:val="false"/>
                <w:color w:val="000000"/>
                <w:sz w:val="20"/>
              </w:rPr>
              <w:t>
ардагерлері мен мүгедектерін жерлеу</w:t>
            </w:r>
            <w:r>
              <w:br/>
            </w:r>
            <w:r>
              <w:rPr>
                <w:rFonts w:ascii="Times New Roman"/>
                <w:b w:val="false"/>
                <w:i w:val="false"/>
                <w:color w:val="000000"/>
                <w:sz w:val="20"/>
              </w:rPr>
              <w:t>
рәсімдері бойынша қызмет көрсету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72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w:t>
            </w:r>
            <w:r>
              <w:br/>
            </w:r>
            <w:r>
              <w:rPr>
                <w:rFonts w:ascii="Times New Roman"/>
                <w:b w:val="false"/>
                <w:i w:val="false"/>
                <w:color w:val="000000"/>
                <w:sz w:val="20"/>
              </w:rPr>
              <w:t>
сақтау, білім беру, әлеуметтік</w:t>
            </w:r>
            <w:r>
              <w:br/>
            </w:r>
            <w:r>
              <w:rPr>
                <w:rFonts w:ascii="Times New Roman"/>
                <w:b w:val="false"/>
                <w:i w:val="false"/>
                <w:color w:val="000000"/>
                <w:sz w:val="20"/>
              </w:rPr>
              <w:t>
қамтамасыз ету, мәдениет және спорт</w:t>
            </w:r>
            <w:r>
              <w:br/>
            </w:r>
            <w:r>
              <w:rPr>
                <w:rFonts w:ascii="Times New Roman"/>
                <w:b w:val="false"/>
                <w:i w:val="false"/>
                <w:color w:val="000000"/>
                <w:sz w:val="20"/>
              </w:rPr>
              <w:t>
мамандарына отын сатып алуға</w:t>
            </w:r>
            <w:r>
              <w:br/>
            </w:r>
            <w:r>
              <w:rPr>
                <w:rFonts w:ascii="Times New Roman"/>
                <w:b w:val="false"/>
                <w:i w:val="false"/>
                <w:color w:val="000000"/>
                <w:sz w:val="20"/>
              </w:rPr>
              <w:t>
Қазақстан Республикасының заңнамасына</w:t>
            </w:r>
            <w:r>
              <w:br/>
            </w:r>
            <w:r>
              <w:rPr>
                <w:rFonts w:ascii="Times New Roman"/>
                <w:b w:val="false"/>
                <w:i w:val="false"/>
                <w:color w:val="000000"/>
                <w:sz w:val="20"/>
              </w:rPr>
              <w:t>
сәйкес әлеуметтік көмек көрсету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6 326,0</w:t>
            </w:r>
          </w:p>
        </w:tc>
      </w:tr>
      <w:tr>
        <w:trPr>
          <w:trHeight w:val="43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41 254,0</w:t>
            </w:r>
          </w:p>
        </w:tc>
      </w:tr>
      <w:tr>
        <w:trPr>
          <w:trHeight w:val="76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берілетін трансферттер есебiнен</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10 012,0</w:t>
            </w:r>
          </w:p>
        </w:tc>
      </w:tr>
      <w:tr>
        <w:trPr>
          <w:trHeight w:val="40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31 242,0</w:t>
            </w:r>
          </w:p>
        </w:tc>
      </w:tr>
      <w:tr>
        <w:trPr>
          <w:trHeight w:val="3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10 608,0</w:t>
            </w:r>
          </w:p>
        </w:tc>
      </w:tr>
      <w:tr>
        <w:trPr>
          <w:trHeight w:val="9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 азаматтардың</w:t>
            </w:r>
            <w:r>
              <w:br/>
            </w:r>
            <w:r>
              <w:rPr>
                <w:rFonts w:ascii="Times New Roman"/>
                <w:b w:val="false"/>
                <w:i w:val="false"/>
                <w:color w:val="000000"/>
                <w:sz w:val="20"/>
              </w:rPr>
              <w:t>
жекелеген топтарына әлеуметтік көмек</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38 098,0</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3 798,0</w:t>
            </w:r>
          </w:p>
        </w:tc>
      </w:tr>
      <w:tr>
        <w:trPr>
          <w:trHeight w:val="7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w:t>
            </w:r>
            <w:r>
              <w:br/>
            </w:r>
            <w:r>
              <w:rPr>
                <w:rFonts w:ascii="Times New Roman"/>
                <w:b w:val="false"/>
                <w:i w:val="false"/>
                <w:color w:val="000000"/>
                <w:sz w:val="20"/>
              </w:rPr>
              <w:t>
тұлғаларды әлеуметтік бейімдеу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w:t>
            </w:r>
            <w:r>
              <w:br/>
            </w:r>
            <w:r>
              <w:rPr>
                <w:rFonts w:ascii="Times New Roman"/>
                <w:b w:val="false"/>
                <w:i w:val="false"/>
                <w:color w:val="000000"/>
                <w:sz w:val="20"/>
              </w:rPr>
              <w:t>
әлеуметтiк көмек көрсету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4 125,0</w:t>
            </w:r>
          </w:p>
        </w:tc>
      </w:tr>
      <w:tr>
        <w:trPr>
          <w:trHeight w:val="112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w:t>
            </w:r>
            <w:r>
              <w:br/>
            </w:r>
            <w:r>
              <w:rPr>
                <w:rFonts w:ascii="Times New Roman"/>
                <w:b w:val="false"/>
                <w:i w:val="false"/>
                <w:color w:val="000000"/>
                <w:sz w:val="20"/>
              </w:rPr>
              <w:t>
әлеуметтiк қызмет көрсету</w:t>
            </w:r>
            <w:r>
              <w:br/>
            </w:r>
            <w:r>
              <w:rPr>
                <w:rFonts w:ascii="Times New Roman"/>
                <w:b w:val="false"/>
                <w:i w:val="false"/>
                <w:color w:val="000000"/>
                <w:sz w:val="20"/>
              </w:rPr>
              <w:t>
аумақтық орталығы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30 200,0</w:t>
            </w:r>
          </w:p>
        </w:tc>
      </w:tr>
      <w:tr>
        <w:trPr>
          <w:trHeight w:val="7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берілетін трансферттер есебiнен</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4 137,0</w:t>
            </w:r>
          </w:p>
        </w:tc>
      </w:tr>
      <w:tr>
        <w:trPr>
          <w:trHeight w:val="3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26 063,0</w:t>
            </w:r>
          </w:p>
        </w:tc>
      </w:tr>
      <w:tr>
        <w:trPr>
          <w:trHeight w:val="171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қамтамасыз етуге, және</w:t>
            </w:r>
            <w:r>
              <w:br/>
            </w:r>
            <w:r>
              <w:rPr>
                <w:rFonts w:ascii="Times New Roman"/>
                <w:b w:val="false"/>
                <w:i w:val="false"/>
                <w:color w:val="000000"/>
                <w:sz w:val="20"/>
              </w:rPr>
              <w:t>
ымдау тілі мамандарының, жеке</w:t>
            </w:r>
            <w:r>
              <w:br/>
            </w:r>
            <w:r>
              <w:rPr>
                <w:rFonts w:ascii="Times New Roman"/>
                <w:b w:val="false"/>
                <w:i w:val="false"/>
                <w:color w:val="000000"/>
                <w:sz w:val="20"/>
              </w:rPr>
              <w:t>
көмекшілердің қызмет көрсетуі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2 267,0</w:t>
            </w:r>
          </w:p>
        </w:tc>
      </w:tr>
      <w:tr>
        <w:trPr>
          <w:trHeight w:val="111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19 681,0</w:t>
            </w:r>
          </w:p>
        </w:tc>
      </w:tr>
      <w:tr>
        <w:trPr>
          <w:trHeight w:val="112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19 681,0</w:t>
            </w:r>
          </w:p>
        </w:tc>
      </w:tr>
      <w:tr>
        <w:trPr>
          <w:trHeight w:val="112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w:t>
            </w:r>
            <w:r>
              <w:br/>
            </w:r>
            <w:r>
              <w:rPr>
                <w:rFonts w:ascii="Times New Roman"/>
                <w:b w:val="false"/>
                <w:i w:val="false"/>
                <w:color w:val="000000"/>
                <w:sz w:val="20"/>
              </w:rPr>
              <w:t>
бағдарламалар бөлімінің қызметін</w:t>
            </w:r>
            <w:r>
              <w:br/>
            </w:r>
            <w:r>
              <w:rPr>
                <w:rFonts w:ascii="Times New Roman"/>
                <w:b w:val="false"/>
                <w:i w:val="false"/>
                <w:color w:val="000000"/>
                <w:sz w:val="20"/>
              </w:rPr>
              <w:t>
қамтамасыз ету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17 257,0</w:t>
            </w:r>
          </w:p>
        </w:tc>
      </w:tr>
      <w:tr>
        <w:trPr>
          <w:trHeight w:val="3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16 506,0</w:t>
            </w:r>
          </w:p>
        </w:tc>
      </w:tr>
      <w:tr>
        <w:trPr>
          <w:trHeight w:val="7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біліктілігін арттыру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r>
      <w:tr>
        <w:trPr>
          <w:trHeight w:val="112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ғимараттарын, үй-жайлары және</w:t>
            </w:r>
            <w:r>
              <w:br/>
            </w:r>
            <w:r>
              <w:rPr>
                <w:rFonts w:ascii="Times New Roman"/>
                <w:b w:val="false"/>
                <w:i w:val="false"/>
                <w:color w:val="000000"/>
                <w:sz w:val="20"/>
              </w:rPr>
              <w:t>
құрылыстарын күрделі жөндеу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6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15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бойынша</w:t>
            </w:r>
            <w:r>
              <w:br/>
            </w:r>
            <w:r>
              <w:rPr>
                <w:rFonts w:ascii="Times New Roman"/>
                <w:b w:val="false"/>
                <w:i w:val="false"/>
                <w:color w:val="000000"/>
                <w:sz w:val="20"/>
              </w:rPr>
              <w:t>
қызметтерге ақы төлеу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2 424,0</w:t>
            </w:r>
          </w:p>
        </w:tc>
      </w:tr>
      <w:tr>
        <w:trPr>
          <w:trHeight w:val="42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457 094,0</w:t>
            </w:r>
          </w:p>
        </w:tc>
      </w:tr>
      <w:tr>
        <w:trPr>
          <w:trHeight w:val="3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7 213,0</w:t>
            </w:r>
          </w:p>
        </w:tc>
      </w:tr>
      <w:tr>
        <w:trPr>
          <w:trHeight w:val="8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 ауылдық</w:t>
            </w:r>
            <w:r>
              <w:br/>
            </w:r>
            <w:r>
              <w:rPr>
                <w:rFonts w:ascii="Times New Roman"/>
                <w:b w:val="false"/>
                <w:i w:val="false"/>
                <w:color w:val="000000"/>
                <w:sz w:val="20"/>
              </w:rPr>
              <w:t>
(селолық) округ әкімінің аппараты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5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w:t>
            </w:r>
            <w:r>
              <w:br/>
            </w:r>
            <w:r>
              <w:rPr>
                <w:rFonts w:ascii="Times New Roman"/>
                <w:b w:val="false"/>
                <w:i w:val="false"/>
                <w:color w:val="000000"/>
                <w:sz w:val="20"/>
              </w:rPr>
              <w:t>
кенттің, ауылдың (селоның),</w:t>
            </w:r>
            <w:r>
              <w:br/>
            </w:r>
            <w:r>
              <w:rPr>
                <w:rFonts w:ascii="Times New Roman"/>
                <w:b w:val="false"/>
                <w:i w:val="false"/>
                <w:color w:val="000000"/>
                <w:sz w:val="20"/>
              </w:rPr>
              <w:t>
ауылдық (селолық) округтің</w:t>
            </w:r>
            <w:r>
              <w:br/>
            </w:r>
            <w:r>
              <w:rPr>
                <w:rFonts w:ascii="Times New Roman"/>
                <w:b w:val="false"/>
                <w:i w:val="false"/>
                <w:color w:val="000000"/>
                <w:sz w:val="20"/>
              </w:rPr>
              <w:t>
мемлекеттік тұрғын үй қорының</w:t>
            </w:r>
            <w:r>
              <w:br/>
            </w:r>
            <w:r>
              <w:rPr>
                <w:rFonts w:ascii="Times New Roman"/>
                <w:b w:val="false"/>
                <w:i w:val="false"/>
                <w:color w:val="000000"/>
                <w:sz w:val="20"/>
              </w:rPr>
              <w:t>
сақталуын ұйымдастыру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2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7 213,0</w:t>
            </w:r>
          </w:p>
        </w:tc>
      </w:tr>
      <w:tr>
        <w:trPr>
          <w:trHeight w:val="139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w:t>
            </w:r>
            <w:r>
              <w:br/>
            </w:r>
            <w:r>
              <w:rPr>
                <w:rFonts w:ascii="Times New Roman"/>
                <w:b w:val="false"/>
                <w:i w:val="false"/>
                <w:color w:val="000000"/>
                <w:sz w:val="20"/>
              </w:rPr>
              <w:t>
жер учаскелерiн алып қою, соның</w:t>
            </w:r>
            <w:r>
              <w:br/>
            </w:r>
            <w:r>
              <w:rPr>
                <w:rFonts w:ascii="Times New Roman"/>
                <w:b w:val="false"/>
                <w:i w:val="false"/>
                <w:color w:val="000000"/>
                <w:sz w:val="20"/>
              </w:rPr>
              <w:t>
iшiнде сатып алу жолымен алып</w:t>
            </w:r>
            <w:r>
              <w:br/>
            </w:r>
            <w:r>
              <w:rPr>
                <w:rFonts w:ascii="Times New Roman"/>
                <w:b w:val="false"/>
                <w:i w:val="false"/>
                <w:color w:val="000000"/>
                <w:sz w:val="20"/>
              </w:rPr>
              <w:t>
қою және осыған байланысты</w:t>
            </w:r>
            <w:r>
              <w:br/>
            </w:r>
            <w:r>
              <w:rPr>
                <w:rFonts w:ascii="Times New Roman"/>
                <w:b w:val="false"/>
                <w:i w:val="false"/>
                <w:color w:val="000000"/>
                <w:sz w:val="20"/>
              </w:rPr>
              <w:t>
жылжымайтын мүлiктi иелiктен айыру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w:t>
            </w:r>
            <w:r>
              <w:br/>
            </w:r>
            <w:r>
              <w:rPr>
                <w:rFonts w:ascii="Times New Roman"/>
                <w:b w:val="false"/>
                <w:i w:val="false"/>
                <w:color w:val="000000"/>
                <w:sz w:val="20"/>
              </w:rPr>
              <w:t>
сақталуын ұйымдастыру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1 315,0</w:t>
            </w:r>
          </w:p>
        </w:tc>
      </w:tr>
      <w:tr>
        <w:trPr>
          <w:trHeight w:val="76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жекелген санаттарын</w:t>
            </w:r>
            <w:r>
              <w:br/>
            </w:r>
            <w:r>
              <w:rPr>
                <w:rFonts w:ascii="Times New Roman"/>
                <w:b w:val="false"/>
                <w:i w:val="false"/>
                <w:color w:val="000000"/>
                <w:sz w:val="20"/>
              </w:rPr>
              <w:t>
тұрғын үймен қамтамасыз ету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5 898,0</w:t>
            </w:r>
          </w:p>
        </w:tc>
      </w:tr>
      <w:tr>
        <w:trPr>
          <w:trHeight w:val="73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w:t>
            </w:r>
            <w:r>
              <w:br/>
            </w:r>
            <w:r>
              <w:rPr>
                <w:rFonts w:ascii="Times New Roman"/>
                <w:b w:val="false"/>
                <w:i w:val="false"/>
                <w:color w:val="000000"/>
                <w:sz w:val="20"/>
              </w:rPr>
              <w:t>
кредиттер есебінен</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5 898,0</w:t>
            </w:r>
          </w:p>
        </w:tc>
      </w:tr>
      <w:tr>
        <w:trPr>
          <w:trHeight w:val="3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415 554,0</w:t>
            </w:r>
          </w:p>
        </w:tc>
      </w:tr>
      <w:tr>
        <w:trPr>
          <w:trHeight w:val="100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 ауылдық</w:t>
            </w:r>
            <w:r>
              <w:br/>
            </w:r>
            <w:r>
              <w:rPr>
                <w:rFonts w:ascii="Times New Roman"/>
                <w:b w:val="false"/>
                <w:i w:val="false"/>
                <w:color w:val="000000"/>
                <w:sz w:val="20"/>
              </w:rPr>
              <w:t>
(селолық) округ әкімінің аппараты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w:t>
            </w:r>
          </w:p>
        </w:tc>
      </w:tr>
      <w:tr>
        <w:trPr>
          <w:trHeight w:val="76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w:t>
            </w:r>
            <w:r>
              <w:br/>
            </w:r>
            <w:r>
              <w:rPr>
                <w:rFonts w:ascii="Times New Roman"/>
                <w:b w:val="false"/>
                <w:i w:val="false"/>
                <w:color w:val="000000"/>
                <w:sz w:val="20"/>
              </w:rPr>
              <w:t>
жабдықтауды ұйымдастыру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w:t>
            </w:r>
          </w:p>
        </w:tc>
      </w:tr>
      <w:tr>
        <w:trPr>
          <w:trHeight w:val="15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39 040,0</w:t>
            </w:r>
          </w:p>
        </w:tc>
      </w:tr>
      <w:tr>
        <w:trPr>
          <w:trHeight w:val="7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w:t>
            </w:r>
            <w:r>
              <w:br/>
            </w:r>
            <w:r>
              <w:rPr>
                <w:rFonts w:ascii="Times New Roman"/>
                <w:b w:val="false"/>
                <w:i w:val="false"/>
                <w:color w:val="000000"/>
                <w:sz w:val="20"/>
              </w:rPr>
              <w:t>
жабдықтауды үздіксіз қамтамасыз ету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w:t>
            </w:r>
            <w:r>
              <w:br/>
            </w:r>
            <w:r>
              <w:rPr>
                <w:rFonts w:ascii="Times New Roman"/>
                <w:b w:val="false"/>
                <w:i w:val="false"/>
                <w:color w:val="000000"/>
                <w:sz w:val="20"/>
              </w:rPr>
              <w:t>
жүйесінің қызмет етуі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15 040,0</w:t>
            </w:r>
          </w:p>
        </w:tc>
      </w:tr>
      <w:tr>
        <w:trPr>
          <w:trHeight w:val="40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берілетін трансферттер есебiнен</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2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берілетін трансферттер есебiнен</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4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инженерлік коммуникациялық</w:t>
            </w:r>
            <w:r>
              <w:br/>
            </w:r>
            <w:r>
              <w:rPr>
                <w:rFonts w:ascii="Times New Roman"/>
                <w:b w:val="false"/>
                <w:i w:val="false"/>
                <w:color w:val="000000"/>
                <w:sz w:val="20"/>
              </w:rPr>
              <w:t>
инфрақұрылымды жөндеу және елді</w:t>
            </w:r>
            <w:r>
              <w:br/>
            </w:r>
            <w:r>
              <w:rPr>
                <w:rFonts w:ascii="Times New Roman"/>
                <w:b w:val="false"/>
                <w:i w:val="false"/>
                <w:color w:val="000000"/>
                <w:sz w:val="20"/>
              </w:rPr>
              <w:t>
мекендерді көркейту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24 000,0</w:t>
            </w:r>
          </w:p>
        </w:tc>
      </w:tr>
      <w:tr>
        <w:trPr>
          <w:trHeight w:val="76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берілетін трансферттер есебінен</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24 000,0</w:t>
            </w:r>
          </w:p>
        </w:tc>
      </w:tr>
      <w:tr>
        <w:trPr>
          <w:trHeight w:val="7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w:t>
            </w:r>
            <w:r>
              <w:br/>
            </w:r>
            <w:r>
              <w:rPr>
                <w:rFonts w:ascii="Times New Roman"/>
                <w:b w:val="false"/>
                <w:i w:val="false"/>
                <w:color w:val="000000"/>
                <w:sz w:val="20"/>
              </w:rPr>
              <w:t>
трансферттер есебінен</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 қаражаты есебінен</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659,0</w:t>
            </w:r>
          </w:p>
        </w:tc>
      </w:tr>
      <w:tr>
        <w:trPr>
          <w:trHeight w:val="40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659,0</w:t>
            </w:r>
          </w:p>
        </w:tc>
      </w:tr>
      <w:tr>
        <w:trPr>
          <w:trHeight w:val="7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берілетін трансферттер есебiнен</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659,0</w:t>
            </w:r>
          </w:p>
        </w:tc>
      </w:tr>
      <w:tr>
        <w:trPr>
          <w:trHeight w:val="3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6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берілетін трансферттер есебiнен</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375 528,0</w:t>
            </w:r>
          </w:p>
        </w:tc>
      </w:tr>
      <w:tr>
        <w:trPr>
          <w:trHeight w:val="14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 стратегиясын</w:t>
            </w:r>
            <w:r>
              <w:br/>
            </w:r>
            <w:r>
              <w:rPr>
                <w:rFonts w:ascii="Times New Roman"/>
                <w:b w:val="false"/>
                <w:i w:val="false"/>
                <w:color w:val="000000"/>
                <w:sz w:val="20"/>
              </w:rPr>
              <w:t>
іске асыру шеңберінде инженерлік</w:t>
            </w:r>
            <w:r>
              <w:br/>
            </w:r>
            <w:r>
              <w:rPr>
                <w:rFonts w:ascii="Times New Roman"/>
                <w:b w:val="false"/>
                <w:i w:val="false"/>
                <w:color w:val="000000"/>
                <w:sz w:val="20"/>
              </w:rPr>
              <w:t>
коммуникациялық инфрақұрылымды дамыту</w:t>
            </w:r>
            <w:r>
              <w:br/>
            </w:r>
            <w:r>
              <w:rPr>
                <w:rFonts w:ascii="Times New Roman"/>
                <w:b w:val="false"/>
                <w:i w:val="false"/>
                <w:color w:val="000000"/>
                <w:sz w:val="20"/>
              </w:rPr>
              <w:t>
және елді мекендерді көркейту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375 528,0</w:t>
            </w:r>
          </w:p>
        </w:tc>
      </w:tr>
      <w:tr>
        <w:trPr>
          <w:trHeight w:val="7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берілетін трансферттер есебiнен</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364 289,0</w:t>
            </w:r>
          </w:p>
        </w:tc>
      </w:tr>
      <w:tr>
        <w:trPr>
          <w:trHeight w:val="3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 қаражаты есебінен</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11 239,0</w:t>
            </w:r>
          </w:p>
        </w:tc>
      </w:tr>
      <w:tr>
        <w:trPr>
          <w:trHeight w:val="3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34327,0</w:t>
            </w:r>
          </w:p>
        </w:tc>
      </w:tr>
      <w:tr>
        <w:trPr>
          <w:trHeight w:val="115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 ауылдық</w:t>
            </w:r>
            <w:r>
              <w:br/>
            </w:r>
            <w:r>
              <w:rPr>
                <w:rFonts w:ascii="Times New Roman"/>
                <w:b w:val="false"/>
                <w:i w:val="false"/>
                <w:color w:val="000000"/>
                <w:sz w:val="20"/>
              </w:rPr>
              <w:t>
(селолық) округ әкімінің аппараты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27 550,0</w:t>
            </w:r>
          </w:p>
        </w:tc>
      </w:tr>
      <w:tr>
        <w:trPr>
          <w:trHeight w:val="76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12 656,0</w:t>
            </w:r>
          </w:p>
        </w:tc>
      </w:tr>
      <w:tr>
        <w:trPr>
          <w:trHeight w:val="7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1 691,0</w:t>
            </w:r>
          </w:p>
        </w:tc>
      </w:tr>
      <w:tr>
        <w:trPr>
          <w:trHeight w:val="7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w:t>
            </w:r>
            <w:r>
              <w:br/>
            </w:r>
            <w:r>
              <w:rPr>
                <w:rFonts w:ascii="Times New Roman"/>
                <w:b w:val="false"/>
                <w:i w:val="false"/>
                <w:color w:val="000000"/>
                <w:sz w:val="20"/>
              </w:rPr>
              <w:t>
және туысы жоқ адамдарды жерлеу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7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12 913,0</w:t>
            </w:r>
          </w:p>
        </w:tc>
      </w:tr>
      <w:tr>
        <w:trPr>
          <w:trHeight w:val="12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5 897,0</w:t>
            </w:r>
          </w:p>
        </w:tc>
      </w:tr>
      <w:tr>
        <w:trPr>
          <w:trHeight w:val="78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r>
      <w:tr>
        <w:trPr>
          <w:trHeight w:val="7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4 297,0</w:t>
            </w:r>
          </w:p>
        </w:tc>
      </w:tr>
      <w:tr>
        <w:trPr>
          <w:trHeight w:val="7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89 567,0</w:t>
            </w:r>
          </w:p>
        </w:tc>
      </w:tr>
      <w:tr>
        <w:trPr>
          <w:trHeight w:val="3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39 787,0</w:t>
            </w:r>
          </w:p>
        </w:tc>
      </w:tr>
      <w:tr>
        <w:trPr>
          <w:trHeight w:val="9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39 787,0</w:t>
            </w:r>
          </w:p>
        </w:tc>
      </w:tr>
      <w:tr>
        <w:trPr>
          <w:trHeight w:val="3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39 787,0</w:t>
            </w:r>
          </w:p>
        </w:tc>
      </w:tr>
      <w:tr>
        <w:trPr>
          <w:trHeight w:val="3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12 861,0</w:t>
            </w:r>
          </w:p>
        </w:tc>
      </w:tr>
      <w:tr>
        <w:trPr>
          <w:trHeight w:val="111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12 861,0</w:t>
            </w:r>
          </w:p>
        </w:tc>
      </w:tr>
      <w:tr>
        <w:trPr>
          <w:trHeight w:val="73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w:t>
            </w:r>
            <w:r>
              <w:br/>
            </w:r>
            <w:r>
              <w:rPr>
                <w:rFonts w:ascii="Times New Roman"/>
                <w:b w:val="false"/>
                <w:i w:val="false"/>
                <w:color w:val="000000"/>
                <w:sz w:val="20"/>
              </w:rPr>
              <w:t>
түрлерін дамыту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1 900,0</w:t>
            </w:r>
          </w:p>
        </w:tc>
      </w:tr>
      <w:tr>
        <w:trPr>
          <w:trHeight w:val="109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w:t>
            </w:r>
            <w:r>
              <w:br/>
            </w:r>
            <w:r>
              <w:rPr>
                <w:rFonts w:ascii="Times New Roman"/>
                <w:b w:val="false"/>
                <w:i w:val="false"/>
                <w:color w:val="000000"/>
                <w:sz w:val="20"/>
              </w:rPr>
              <w:t>
жарыстар өткiзу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3 900,0</w:t>
            </w:r>
          </w:p>
        </w:tc>
      </w:tr>
      <w:tr>
        <w:trPr>
          <w:trHeight w:val="15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w:t>
            </w:r>
            <w:r>
              <w:br/>
            </w:r>
            <w:r>
              <w:rPr>
                <w:rFonts w:ascii="Times New Roman"/>
                <w:b w:val="false"/>
                <w:i w:val="false"/>
                <w:color w:val="000000"/>
                <w:sz w:val="20"/>
              </w:rPr>
              <w:t>
аудан (облыстық маңызы бар қала)</w:t>
            </w:r>
            <w:r>
              <w:br/>
            </w:r>
            <w:r>
              <w:rPr>
                <w:rFonts w:ascii="Times New Roman"/>
                <w:b w:val="false"/>
                <w:i w:val="false"/>
                <w:color w:val="000000"/>
                <w:sz w:val="20"/>
              </w:rPr>
              <w:t>
құрама командаларының мүшелерiн</w:t>
            </w:r>
            <w:r>
              <w:br/>
            </w:r>
            <w:r>
              <w:rPr>
                <w:rFonts w:ascii="Times New Roman"/>
                <w:b w:val="false"/>
                <w:i w:val="false"/>
                <w:color w:val="000000"/>
                <w:sz w:val="20"/>
              </w:rPr>
              <w:t>
дайындау және олардың облыстық</w:t>
            </w:r>
            <w:r>
              <w:br/>
            </w:r>
            <w:r>
              <w:rPr>
                <w:rFonts w:ascii="Times New Roman"/>
                <w:b w:val="false"/>
                <w:i w:val="false"/>
                <w:color w:val="000000"/>
                <w:sz w:val="20"/>
              </w:rPr>
              <w:t>
спорт жарыстарына қатысуы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7 061,0</w:t>
            </w:r>
          </w:p>
        </w:tc>
      </w:tr>
      <w:tr>
        <w:trPr>
          <w:trHeight w:val="3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19 448,0</w:t>
            </w:r>
          </w:p>
        </w:tc>
      </w:tr>
      <w:tr>
        <w:trPr>
          <w:trHeight w:val="111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15 931,0</w:t>
            </w:r>
          </w:p>
        </w:tc>
      </w:tr>
      <w:tr>
        <w:trPr>
          <w:trHeight w:val="76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жұмыс iстеуi</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15 431,0</w:t>
            </w:r>
          </w:p>
        </w:tc>
      </w:tr>
      <w:tr>
        <w:trPr>
          <w:trHeight w:val="70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тілді дамыту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3 517,0</w:t>
            </w:r>
          </w:p>
        </w:tc>
      </w:tr>
      <w:tr>
        <w:trPr>
          <w:trHeight w:val="76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w:t>
            </w:r>
            <w:r>
              <w:br/>
            </w:r>
            <w:r>
              <w:rPr>
                <w:rFonts w:ascii="Times New Roman"/>
                <w:b w:val="false"/>
                <w:i w:val="false"/>
                <w:color w:val="000000"/>
                <w:sz w:val="20"/>
              </w:rPr>
              <w:t>
мемлекеттiк ақпарат саясатын жүргізу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3 517,0</w:t>
            </w:r>
          </w:p>
        </w:tc>
      </w:tr>
      <w:tr>
        <w:trPr>
          <w:trHeight w:val="7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 жүргізу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3 517,0</w:t>
            </w:r>
          </w:p>
        </w:tc>
      </w:tr>
      <w:tr>
        <w:trPr>
          <w:trHeight w:val="7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w:t>
            </w:r>
            <w:r>
              <w:br/>
            </w:r>
            <w:r>
              <w:rPr>
                <w:rFonts w:ascii="Times New Roman"/>
                <w:b w:val="false"/>
                <w:i w:val="false"/>
                <w:color w:val="000000"/>
                <w:sz w:val="20"/>
              </w:rPr>
              <w:t>
мемлекеттік ақпараттық саясат жүргізу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2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17 471,0</w:t>
            </w:r>
          </w:p>
        </w:tc>
      </w:tr>
      <w:tr>
        <w:trPr>
          <w:trHeight w:val="111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4 834,0</w:t>
            </w:r>
          </w:p>
        </w:tc>
      </w:tr>
      <w:tr>
        <w:trPr>
          <w:trHeight w:val="70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w:t>
            </w:r>
            <w:r>
              <w:br/>
            </w:r>
            <w:r>
              <w:rPr>
                <w:rFonts w:ascii="Times New Roman"/>
                <w:b w:val="false"/>
                <w:i w:val="false"/>
                <w:color w:val="000000"/>
                <w:sz w:val="20"/>
              </w:rPr>
              <w:t>
бөлімінің қызметін қамтамасыз ету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4 834,0</w:t>
            </w:r>
          </w:p>
        </w:tc>
      </w:tr>
      <w:tr>
        <w:trPr>
          <w:trHeight w:val="3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4 834,0</w:t>
            </w:r>
          </w:p>
        </w:tc>
      </w:tr>
      <w:tr>
        <w:trPr>
          <w:trHeight w:val="6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біліктілігін арттыру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2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ғимараттарын, үй-жайлары мен</w:t>
            </w:r>
            <w:r>
              <w:br/>
            </w:r>
            <w:r>
              <w:rPr>
                <w:rFonts w:ascii="Times New Roman"/>
                <w:b w:val="false"/>
                <w:i w:val="false"/>
                <w:color w:val="000000"/>
                <w:sz w:val="20"/>
              </w:rPr>
              <w:t>
құрылыстарын күрделі жөндеу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9 481,0</w:t>
            </w:r>
          </w:p>
        </w:tc>
      </w:tr>
      <w:tr>
        <w:trPr>
          <w:trHeight w:val="70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w:t>
            </w:r>
            <w:r>
              <w:br/>
            </w:r>
            <w:r>
              <w:rPr>
                <w:rFonts w:ascii="Times New Roman"/>
                <w:b w:val="false"/>
                <w:i w:val="false"/>
                <w:color w:val="000000"/>
                <w:sz w:val="20"/>
              </w:rPr>
              <w:t>
қамтамасыз ету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9 031,0</w:t>
            </w:r>
          </w:p>
        </w:tc>
      </w:tr>
      <w:tr>
        <w:trPr>
          <w:trHeight w:val="42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8 892,0</w:t>
            </w:r>
          </w:p>
        </w:tc>
      </w:tr>
      <w:tr>
        <w:trPr>
          <w:trHeight w:val="78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біліктілігін арттыру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p>
        </w:tc>
      </w:tr>
      <w:tr>
        <w:trPr>
          <w:trHeight w:val="111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ғимараттарын, үй-жайлары мен</w:t>
            </w:r>
            <w:r>
              <w:br/>
            </w:r>
            <w:r>
              <w:rPr>
                <w:rFonts w:ascii="Times New Roman"/>
                <w:b w:val="false"/>
                <w:i w:val="false"/>
                <w:color w:val="000000"/>
                <w:sz w:val="20"/>
              </w:rPr>
              <w:t>
құрылыстарын күрделі жөндеу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6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2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w:t>
            </w:r>
            <w:r>
              <w:br/>
            </w:r>
            <w:r>
              <w:rPr>
                <w:rFonts w:ascii="Times New Roman"/>
                <w:b w:val="false"/>
                <w:i w:val="false"/>
                <w:color w:val="000000"/>
                <w:sz w:val="20"/>
              </w:rPr>
              <w:t>
өңірлік бағдарламаларды iске асыру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9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3 156,0</w:t>
            </w:r>
          </w:p>
        </w:tc>
      </w:tr>
      <w:tr>
        <w:trPr>
          <w:trHeight w:val="73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w:t>
            </w:r>
            <w:r>
              <w:br/>
            </w:r>
            <w:r>
              <w:rPr>
                <w:rFonts w:ascii="Times New Roman"/>
                <w:b w:val="false"/>
                <w:i w:val="false"/>
                <w:color w:val="000000"/>
                <w:sz w:val="20"/>
              </w:rPr>
              <w:t>
қызметін қамтамасыз ету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3 156,0</w:t>
            </w:r>
          </w:p>
        </w:tc>
      </w:tr>
      <w:tr>
        <w:trPr>
          <w:trHeight w:val="3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3 155,0</w:t>
            </w:r>
          </w:p>
        </w:tc>
      </w:tr>
      <w:tr>
        <w:trPr>
          <w:trHeight w:val="72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біліктілігін арттыру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12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w:t>
            </w:r>
            <w:r>
              <w:br/>
            </w:r>
            <w:r>
              <w:rPr>
                <w:rFonts w:ascii="Times New Roman"/>
                <w:b w:val="false"/>
                <w:i w:val="false"/>
                <w:color w:val="000000"/>
                <w:sz w:val="20"/>
              </w:rPr>
              <w:t>
үй-жайлары мен құрылыстарын күрделі</w:t>
            </w:r>
            <w:r>
              <w:br/>
            </w:r>
            <w:r>
              <w:rPr>
                <w:rFonts w:ascii="Times New Roman"/>
                <w:b w:val="false"/>
                <w:i w:val="false"/>
                <w:color w:val="000000"/>
                <w:sz w:val="20"/>
              </w:rPr>
              <w:t>
жөндеу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6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30 540,4</w:t>
            </w:r>
          </w:p>
        </w:tc>
      </w:tr>
      <w:tr>
        <w:trPr>
          <w:trHeight w:val="3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25 030,4</w:t>
            </w:r>
          </w:p>
        </w:tc>
      </w:tr>
      <w:tr>
        <w:trPr>
          <w:trHeight w:val="9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 ауылдық</w:t>
            </w:r>
            <w:r>
              <w:br/>
            </w:r>
            <w:r>
              <w:rPr>
                <w:rFonts w:ascii="Times New Roman"/>
                <w:b w:val="false"/>
                <w:i w:val="false"/>
                <w:color w:val="000000"/>
                <w:sz w:val="20"/>
              </w:rPr>
              <w:t>
(селолық) округ әкімінің аппараты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7 622,0</w:t>
            </w:r>
          </w:p>
        </w:tc>
      </w:tr>
      <w:tr>
        <w:trPr>
          <w:trHeight w:val="177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даярлау стратегиясын</w:t>
            </w:r>
            <w:r>
              <w:br/>
            </w:r>
            <w:r>
              <w:rPr>
                <w:rFonts w:ascii="Times New Roman"/>
                <w:b w:val="false"/>
                <w:i w:val="false"/>
                <w:color w:val="000000"/>
                <w:sz w:val="20"/>
              </w:rPr>
              <w:t>
іске асыру шеңберінде ауылдарда</w:t>
            </w:r>
            <w:r>
              <w:br/>
            </w:r>
            <w:r>
              <w:rPr>
                <w:rFonts w:ascii="Times New Roman"/>
                <w:b w:val="false"/>
                <w:i w:val="false"/>
                <w:color w:val="000000"/>
                <w:sz w:val="20"/>
              </w:rPr>
              <w:t>
(селоларды), ауылдық (селолық)</w:t>
            </w:r>
            <w:r>
              <w:br/>
            </w:r>
            <w:r>
              <w:rPr>
                <w:rFonts w:ascii="Times New Roman"/>
                <w:b w:val="false"/>
                <w:i w:val="false"/>
                <w:color w:val="000000"/>
                <w:sz w:val="20"/>
              </w:rPr>
              <w:t>
округтерде әлеуметтік жобаларды</w:t>
            </w:r>
            <w:r>
              <w:br/>
            </w:r>
            <w:r>
              <w:rPr>
                <w:rFonts w:ascii="Times New Roman"/>
                <w:b w:val="false"/>
                <w:i w:val="false"/>
                <w:color w:val="000000"/>
                <w:sz w:val="20"/>
              </w:rPr>
              <w:t>
қаржыландыру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7 622,0</w:t>
            </w:r>
          </w:p>
        </w:tc>
      </w:tr>
      <w:tr>
        <w:trPr>
          <w:trHeight w:val="72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берілетін трансферттер есебінен</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6 275,0</w:t>
            </w:r>
          </w:p>
        </w:tc>
      </w:tr>
      <w:tr>
        <w:trPr>
          <w:trHeight w:val="70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w:t>
            </w:r>
            <w:r>
              <w:br/>
            </w:r>
            <w:r>
              <w:rPr>
                <w:rFonts w:ascii="Times New Roman"/>
                <w:b w:val="false"/>
                <w:i w:val="false"/>
                <w:color w:val="000000"/>
                <w:sz w:val="20"/>
              </w:rPr>
              <w:t>
трансферттер есебінен</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 қаражаты есебінен</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1 347,0</w:t>
            </w:r>
          </w:p>
        </w:tc>
      </w:tr>
      <w:tr>
        <w:trPr>
          <w:trHeight w:val="9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w:t>
            </w:r>
            <w:r>
              <w:br/>
            </w:r>
            <w:r>
              <w:rPr>
                <w:rFonts w:ascii="Times New Roman"/>
                <w:b w:val="false"/>
                <w:i w:val="false"/>
                <w:color w:val="000000"/>
                <w:sz w:val="20"/>
              </w:rPr>
              <w:t>
бюджеттік жоспарлау бөлімі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6 059,4</w:t>
            </w:r>
          </w:p>
        </w:tc>
      </w:tr>
      <w:tr>
        <w:trPr>
          <w:trHeight w:val="14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бюджетінен ағымдағы</w:t>
            </w:r>
            <w:r>
              <w:br/>
            </w:r>
            <w:r>
              <w:rPr>
                <w:rFonts w:ascii="Times New Roman"/>
                <w:b w:val="false"/>
                <w:i w:val="false"/>
                <w:color w:val="000000"/>
                <w:sz w:val="20"/>
              </w:rPr>
              <w:t>
нысаналы трансферттер есебінен</w:t>
            </w:r>
            <w:r>
              <w:br/>
            </w:r>
            <w:r>
              <w:rPr>
                <w:rFonts w:ascii="Times New Roman"/>
                <w:b w:val="false"/>
                <w:i w:val="false"/>
                <w:color w:val="000000"/>
                <w:sz w:val="20"/>
              </w:rPr>
              <w:t>
ауылдық елді-мекендердегі әлеуметтік</w:t>
            </w:r>
            <w:r>
              <w:br/>
            </w:r>
            <w:r>
              <w:rPr>
                <w:rFonts w:ascii="Times New Roman"/>
                <w:b w:val="false"/>
                <w:i w:val="false"/>
                <w:color w:val="000000"/>
                <w:sz w:val="20"/>
              </w:rPr>
              <w:t>
сала мамандарын әлеуметтік қолдау</w:t>
            </w:r>
            <w:r>
              <w:br/>
            </w:r>
            <w:r>
              <w:rPr>
                <w:rFonts w:ascii="Times New Roman"/>
                <w:b w:val="false"/>
                <w:i w:val="false"/>
                <w:color w:val="000000"/>
                <w:sz w:val="20"/>
              </w:rPr>
              <w:t>
шараларын іске асыру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6 059,4</w:t>
            </w:r>
          </w:p>
        </w:tc>
      </w:tr>
      <w:tr>
        <w:trPr>
          <w:trHeight w:val="7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шаруашылық бөлімі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11 349,0</w:t>
            </w:r>
          </w:p>
        </w:tc>
      </w:tr>
      <w:tr>
        <w:trPr>
          <w:trHeight w:val="73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w:t>
            </w:r>
            <w:r>
              <w:br/>
            </w:r>
            <w:r>
              <w:rPr>
                <w:rFonts w:ascii="Times New Roman"/>
                <w:b w:val="false"/>
                <w:i w:val="false"/>
                <w:color w:val="000000"/>
                <w:sz w:val="20"/>
              </w:rPr>
              <w:t>
қызметін қамтамасыз ету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11 349,0</w:t>
            </w:r>
          </w:p>
        </w:tc>
      </w:tr>
      <w:tr>
        <w:trPr>
          <w:trHeight w:val="46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11 209,0</w:t>
            </w:r>
          </w:p>
        </w:tc>
      </w:tr>
      <w:tr>
        <w:trPr>
          <w:trHeight w:val="7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біліктілігін арттыру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109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ғимараттарын, үй-жайлары мен</w:t>
            </w:r>
            <w:r>
              <w:br/>
            </w:r>
            <w:r>
              <w:rPr>
                <w:rFonts w:ascii="Times New Roman"/>
                <w:b w:val="false"/>
                <w:i w:val="false"/>
                <w:color w:val="000000"/>
                <w:sz w:val="20"/>
              </w:rPr>
              <w:t>
құрылыстарын күрделі жөндеу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2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5 510,0</w:t>
            </w:r>
          </w:p>
        </w:tc>
      </w:tr>
      <w:tr>
        <w:trPr>
          <w:trHeight w:val="7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5 510,0</w:t>
            </w:r>
          </w:p>
        </w:tc>
      </w:tr>
      <w:tr>
        <w:trPr>
          <w:trHeight w:val="79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w:t>
            </w:r>
            <w:r>
              <w:br/>
            </w:r>
            <w:r>
              <w:rPr>
                <w:rFonts w:ascii="Times New Roman"/>
                <w:b w:val="false"/>
                <w:i w:val="false"/>
                <w:color w:val="000000"/>
                <w:sz w:val="20"/>
              </w:rPr>
              <w:t>
қызметін қамтамасыз ету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5 510,0</w:t>
            </w:r>
          </w:p>
        </w:tc>
      </w:tr>
      <w:tr>
        <w:trPr>
          <w:trHeight w:val="40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5 364,0</w:t>
            </w:r>
          </w:p>
        </w:tc>
      </w:tr>
      <w:tr>
        <w:trPr>
          <w:trHeight w:val="7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біліктілігін арттыру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112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ғимараттарын, үй-жайлары мен</w:t>
            </w:r>
            <w:r>
              <w:br/>
            </w:r>
            <w:r>
              <w:rPr>
                <w:rFonts w:ascii="Times New Roman"/>
                <w:b w:val="false"/>
                <w:i w:val="false"/>
                <w:color w:val="000000"/>
                <w:sz w:val="20"/>
              </w:rPr>
              <w:t>
құрылыстарын күрделі жөндеу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6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w:t>
            </w:r>
            <w:r>
              <w:br/>
            </w:r>
            <w:r>
              <w:rPr>
                <w:rFonts w:ascii="Times New Roman"/>
                <w:b w:val="false"/>
                <w:i w:val="false"/>
                <w:color w:val="000000"/>
                <w:sz w:val="20"/>
              </w:rPr>
              <w:t>
құрылыс қызметі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9 726,0</w:t>
            </w:r>
          </w:p>
        </w:tc>
      </w:tr>
      <w:tr>
        <w:trPr>
          <w:trHeight w:val="7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9 726,0</w:t>
            </w:r>
          </w:p>
        </w:tc>
      </w:tr>
      <w:tr>
        <w:trPr>
          <w:trHeight w:val="7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5 957,0</w:t>
            </w:r>
          </w:p>
        </w:tc>
      </w:tr>
      <w:tr>
        <w:trPr>
          <w:trHeight w:val="7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w:t>
            </w:r>
            <w:r>
              <w:br/>
            </w:r>
            <w:r>
              <w:rPr>
                <w:rFonts w:ascii="Times New Roman"/>
                <w:b w:val="false"/>
                <w:i w:val="false"/>
                <w:color w:val="000000"/>
                <w:sz w:val="20"/>
              </w:rPr>
              <w:t>
ету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5 957,0</w:t>
            </w:r>
          </w:p>
        </w:tc>
      </w:tr>
      <w:tr>
        <w:trPr>
          <w:trHeight w:val="40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5 931,0</w:t>
            </w:r>
          </w:p>
        </w:tc>
      </w:tr>
      <w:tr>
        <w:trPr>
          <w:trHeight w:val="7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біліктілігін арттыру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109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w:t>
            </w:r>
            <w:r>
              <w:br/>
            </w:r>
            <w:r>
              <w:rPr>
                <w:rFonts w:ascii="Times New Roman"/>
                <w:b w:val="false"/>
                <w:i w:val="false"/>
                <w:color w:val="000000"/>
                <w:sz w:val="20"/>
              </w:rPr>
              <w:t>
үй-жайлары мен құрылыстарын күрделі</w:t>
            </w:r>
            <w:r>
              <w:br/>
            </w:r>
            <w:r>
              <w:rPr>
                <w:rFonts w:ascii="Times New Roman"/>
                <w:b w:val="false"/>
                <w:i w:val="false"/>
                <w:color w:val="000000"/>
                <w:sz w:val="20"/>
              </w:rPr>
              <w:t>
жөндеу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9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және қала құрылысы</w:t>
            </w:r>
            <w:r>
              <w:br/>
            </w:r>
            <w:r>
              <w:rPr>
                <w:rFonts w:ascii="Times New Roman"/>
                <w:b w:val="false"/>
                <w:i w:val="false"/>
                <w:color w:val="000000"/>
                <w:sz w:val="20"/>
              </w:rPr>
              <w:t>
бөлімі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3 769,0</w:t>
            </w:r>
          </w:p>
        </w:tc>
      </w:tr>
      <w:tr>
        <w:trPr>
          <w:trHeight w:val="72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w:t>
            </w:r>
            <w:r>
              <w:br/>
            </w:r>
            <w:r>
              <w:rPr>
                <w:rFonts w:ascii="Times New Roman"/>
                <w:b w:val="false"/>
                <w:i w:val="false"/>
                <w:color w:val="000000"/>
                <w:sz w:val="20"/>
              </w:rPr>
              <w:t>
қызметін қамтамасыз ету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3 769,0</w:t>
            </w:r>
          </w:p>
        </w:tc>
      </w:tr>
      <w:tr>
        <w:trPr>
          <w:trHeight w:val="3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3 769,0</w:t>
            </w:r>
          </w:p>
        </w:tc>
      </w:tr>
      <w:tr>
        <w:trPr>
          <w:trHeight w:val="7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біліктілігін арттыру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w:t>
            </w:r>
            <w:r>
              <w:br/>
            </w:r>
            <w:r>
              <w:rPr>
                <w:rFonts w:ascii="Times New Roman"/>
                <w:b w:val="false"/>
                <w:i w:val="false"/>
                <w:color w:val="000000"/>
                <w:sz w:val="20"/>
              </w:rPr>
              <w:t>
үй-жайлары мен құрылыстарын күрделі</w:t>
            </w:r>
            <w:r>
              <w:br/>
            </w:r>
            <w:r>
              <w:rPr>
                <w:rFonts w:ascii="Times New Roman"/>
                <w:b w:val="false"/>
                <w:i w:val="false"/>
                <w:color w:val="000000"/>
                <w:sz w:val="20"/>
              </w:rPr>
              <w:t>
жөндеу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8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75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w:t>
            </w:r>
            <w:r>
              <w:br/>
            </w:r>
            <w:r>
              <w:rPr>
                <w:rFonts w:ascii="Times New Roman"/>
                <w:b w:val="false"/>
                <w:i w:val="false"/>
                <w:color w:val="000000"/>
                <w:sz w:val="20"/>
              </w:rPr>
              <w:t>
дамытудың кешенді схемаларын,</w:t>
            </w:r>
            <w:r>
              <w:br/>
            </w:r>
            <w:r>
              <w:rPr>
                <w:rFonts w:ascii="Times New Roman"/>
                <w:b w:val="false"/>
                <w:i w:val="false"/>
                <w:color w:val="000000"/>
                <w:sz w:val="20"/>
              </w:rPr>
              <w:t>
аудандық (облыстық) маңызы бар</w:t>
            </w:r>
            <w:r>
              <w:br/>
            </w:r>
            <w:r>
              <w:rPr>
                <w:rFonts w:ascii="Times New Roman"/>
                <w:b w:val="false"/>
                <w:i w:val="false"/>
                <w:color w:val="000000"/>
                <w:sz w:val="20"/>
              </w:rPr>
              <w:t>
қалалардың, кенттердің және өзге де</w:t>
            </w:r>
            <w:r>
              <w:br/>
            </w:r>
            <w:r>
              <w:rPr>
                <w:rFonts w:ascii="Times New Roman"/>
                <w:b w:val="false"/>
                <w:i w:val="false"/>
                <w:color w:val="000000"/>
                <w:sz w:val="20"/>
              </w:rPr>
              <w:t>
ауылдық елді мекендердің бас</w:t>
            </w:r>
            <w:r>
              <w:br/>
            </w:r>
            <w:r>
              <w:rPr>
                <w:rFonts w:ascii="Times New Roman"/>
                <w:b w:val="false"/>
                <w:i w:val="false"/>
                <w:color w:val="000000"/>
                <w:sz w:val="20"/>
              </w:rPr>
              <w:t>
жоспарларын әзірлеу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151 201,0</w:t>
            </w:r>
          </w:p>
        </w:tc>
      </w:tr>
      <w:tr>
        <w:trPr>
          <w:trHeight w:val="3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31 690,0</w:t>
            </w:r>
          </w:p>
        </w:tc>
      </w:tr>
      <w:tr>
        <w:trPr>
          <w:trHeight w:val="12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31 690,0</w:t>
            </w:r>
          </w:p>
        </w:tc>
      </w:tr>
      <w:tr>
        <w:trPr>
          <w:trHeight w:val="3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6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31 690,0</w:t>
            </w:r>
          </w:p>
        </w:tc>
      </w:tr>
      <w:tr>
        <w:trPr>
          <w:trHeight w:val="7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31 690,0</w:t>
            </w:r>
          </w:p>
        </w:tc>
      </w:tr>
      <w:tr>
        <w:trPr>
          <w:trHeight w:val="7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 саласындағы</w:t>
            </w:r>
            <w:r>
              <w:br/>
            </w:r>
            <w:r>
              <w:rPr>
                <w:rFonts w:ascii="Times New Roman"/>
                <w:b w:val="false"/>
                <w:i w:val="false"/>
                <w:color w:val="000000"/>
                <w:sz w:val="20"/>
              </w:rPr>
              <w:t>
басқа да қызметтер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119 511,0</w:t>
            </w:r>
          </w:p>
        </w:tc>
      </w:tr>
      <w:tr>
        <w:trPr>
          <w:trHeight w:val="115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119 231,0</w:t>
            </w:r>
          </w:p>
        </w:tc>
      </w:tr>
      <w:tr>
        <w:trPr>
          <w:trHeight w:val="172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аудандық маңызы бар</w:t>
            </w:r>
            <w:r>
              <w:br/>
            </w:r>
            <w:r>
              <w:rPr>
                <w:rFonts w:ascii="Times New Roman"/>
                <w:b w:val="false"/>
                <w:i w:val="false"/>
                <w:color w:val="000000"/>
                <w:sz w:val="20"/>
              </w:rPr>
              <w:t>
автомобиль жолдарын, қала және</w:t>
            </w:r>
            <w:r>
              <w:br/>
            </w:r>
            <w:r>
              <w:rPr>
                <w:rFonts w:ascii="Times New Roman"/>
                <w:b w:val="false"/>
                <w:i w:val="false"/>
                <w:color w:val="000000"/>
                <w:sz w:val="20"/>
              </w:rPr>
              <w:t>
елді-мекендер көшелерін жөндеу және</w:t>
            </w:r>
            <w:r>
              <w:br/>
            </w:r>
            <w:r>
              <w:rPr>
                <w:rFonts w:ascii="Times New Roman"/>
                <w:b w:val="false"/>
                <w:i w:val="false"/>
                <w:color w:val="000000"/>
                <w:sz w:val="20"/>
              </w:rPr>
              <w:t>
күту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119 231,0</w:t>
            </w:r>
          </w:p>
        </w:tc>
      </w:tr>
      <w:tr>
        <w:trPr>
          <w:trHeight w:val="76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84 404,0</w:t>
            </w:r>
          </w:p>
        </w:tc>
      </w:tr>
      <w:tr>
        <w:trPr>
          <w:trHeight w:val="7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w:t>
            </w:r>
            <w:r>
              <w:br/>
            </w:r>
            <w:r>
              <w:rPr>
                <w:rFonts w:ascii="Times New Roman"/>
                <w:b w:val="false"/>
                <w:i w:val="false"/>
                <w:color w:val="000000"/>
                <w:sz w:val="20"/>
              </w:rPr>
              <w:t>
трансферттер есебінен</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 қаражаты есебінен</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34 827,0</w:t>
            </w:r>
          </w:p>
        </w:tc>
      </w:tr>
      <w:tr>
        <w:trPr>
          <w:trHeight w:val="11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11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ішіндегі (қала ішіндегі), аудан</w:t>
            </w:r>
            <w:r>
              <w:br/>
            </w:r>
            <w:r>
              <w:rPr>
                <w:rFonts w:ascii="Times New Roman"/>
                <w:b w:val="false"/>
                <w:i w:val="false"/>
                <w:color w:val="000000"/>
                <w:sz w:val="20"/>
              </w:rPr>
              <w:t>
ішіндегі жолаушылар тасымалын</w:t>
            </w:r>
            <w:r>
              <w:br/>
            </w:r>
            <w:r>
              <w:rPr>
                <w:rFonts w:ascii="Times New Roman"/>
                <w:b w:val="false"/>
                <w:i w:val="false"/>
                <w:color w:val="000000"/>
                <w:sz w:val="20"/>
              </w:rPr>
              <w:t>
ұйымдастыру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3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13 377,0</w:t>
            </w:r>
          </w:p>
        </w:tc>
      </w:tr>
      <w:tr>
        <w:trPr>
          <w:trHeight w:val="76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w:t>
            </w:r>
            <w:r>
              <w:br/>
            </w:r>
            <w:r>
              <w:rPr>
                <w:rFonts w:ascii="Times New Roman"/>
                <w:b w:val="false"/>
                <w:i w:val="false"/>
                <w:color w:val="000000"/>
                <w:sz w:val="20"/>
              </w:rPr>
              <w:t>
бәсекелестікті қорғау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4 018,0</w:t>
            </w:r>
          </w:p>
        </w:tc>
      </w:tr>
      <w:tr>
        <w:trPr>
          <w:trHeight w:val="7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4 018,0</w:t>
            </w:r>
          </w:p>
        </w:tc>
      </w:tr>
      <w:tr>
        <w:trPr>
          <w:trHeight w:val="73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w:t>
            </w:r>
            <w:r>
              <w:br/>
            </w:r>
            <w:r>
              <w:rPr>
                <w:rFonts w:ascii="Times New Roman"/>
                <w:b w:val="false"/>
                <w:i w:val="false"/>
                <w:color w:val="000000"/>
                <w:sz w:val="20"/>
              </w:rPr>
              <w:t>
қамтамасыз ету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4 018,0</w:t>
            </w:r>
          </w:p>
        </w:tc>
      </w:tr>
      <w:tr>
        <w:trPr>
          <w:trHeight w:val="3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3 890,0</w:t>
            </w:r>
          </w:p>
        </w:tc>
      </w:tr>
      <w:tr>
        <w:trPr>
          <w:trHeight w:val="7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біліктілігін арттыру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9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w:t>
            </w:r>
            <w:r>
              <w:br/>
            </w:r>
            <w:r>
              <w:rPr>
                <w:rFonts w:ascii="Times New Roman"/>
                <w:b w:val="false"/>
                <w:i w:val="false"/>
                <w:color w:val="000000"/>
                <w:sz w:val="20"/>
              </w:rPr>
              <w:t>
үй-жайлары мен құрылыстарын күрделі</w:t>
            </w:r>
            <w:r>
              <w:br/>
            </w:r>
            <w:r>
              <w:rPr>
                <w:rFonts w:ascii="Times New Roman"/>
                <w:b w:val="false"/>
                <w:i w:val="false"/>
                <w:color w:val="000000"/>
                <w:sz w:val="20"/>
              </w:rPr>
              <w:t>
жөндеу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6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9 359,0</w:t>
            </w:r>
          </w:p>
        </w:tc>
      </w:tr>
      <w:tr>
        <w:trPr>
          <w:trHeight w:val="7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3 519,0</w:t>
            </w:r>
          </w:p>
        </w:tc>
      </w:tr>
      <w:tr>
        <w:trPr>
          <w:trHeight w:val="8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3 519,0</w:t>
            </w:r>
          </w:p>
        </w:tc>
      </w:tr>
      <w:tr>
        <w:trPr>
          <w:trHeight w:val="19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аумағындағы табиғи және</w:t>
            </w:r>
            <w:r>
              <w:br/>
            </w:r>
            <w:r>
              <w:rPr>
                <w:rFonts w:ascii="Times New Roman"/>
                <w:b w:val="false"/>
                <w:i w:val="false"/>
                <w:color w:val="000000"/>
                <w:sz w:val="20"/>
              </w:rPr>
              <w:t>
техногендік сипаттағы төтенше</w:t>
            </w:r>
            <w:r>
              <w:br/>
            </w:r>
            <w:r>
              <w:rPr>
                <w:rFonts w:ascii="Times New Roman"/>
                <w:b w:val="false"/>
                <w:i w:val="false"/>
                <w:color w:val="000000"/>
                <w:sz w:val="20"/>
              </w:rPr>
              <w:t>
жағдайларды жоюға арналған ауданның</w:t>
            </w:r>
            <w:r>
              <w:br/>
            </w:r>
            <w:r>
              <w:rPr>
                <w:rFonts w:ascii="Times New Roman"/>
                <w:b w:val="false"/>
                <w:i w:val="false"/>
                <w:color w:val="000000"/>
                <w:sz w:val="20"/>
              </w:rPr>
              <w:t>
(облыстық маңызы бар қаланың)</w:t>
            </w:r>
            <w:r>
              <w:br/>
            </w:r>
            <w:r>
              <w:rPr>
                <w:rFonts w:ascii="Times New Roman"/>
                <w:b w:val="false"/>
                <w:i w:val="false"/>
                <w:color w:val="000000"/>
                <w:sz w:val="20"/>
              </w:rPr>
              <w:t>
жергілікті атқарушы органының төтенше</w:t>
            </w:r>
            <w:r>
              <w:br/>
            </w:r>
            <w:r>
              <w:rPr>
                <w:rFonts w:ascii="Times New Roman"/>
                <w:b w:val="false"/>
                <w:i w:val="false"/>
                <w:color w:val="000000"/>
                <w:sz w:val="20"/>
              </w:rPr>
              <w:t>
резерві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2 250,0</w:t>
            </w:r>
          </w:p>
        </w:tc>
      </w:tr>
      <w:tr>
        <w:trPr>
          <w:trHeight w:val="111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w:t>
            </w:r>
            <w:r>
              <w:br/>
            </w:r>
            <w:r>
              <w:rPr>
                <w:rFonts w:ascii="Times New Roman"/>
                <w:b w:val="false"/>
                <w:i w:val="false"/>
                <w:color w:val="000000"/>
                <w:sz w:val="20"/>
              </w:rPr>
              <w:t>
(облыстық маңызы бар қаланың)</w:t>
            </w:r>
            <w:r>
              <w:br/>
            </w:r>
            <w:r>
              <w:rPr>
                <w:rFonts w:ascii="Times New Roman"/>
                <w:b w:val="false"/>
                <w:i w:val="false"/>
                <w:color w:val="000000"/>
                <w:sz w:val="20"/>
              </w:rPr>
              <w:t>
жергілікті атқарушы органының резерві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1 269,0</w:t>
            </w:r>
          </w:p>
        </w:tc>
      </w:tr>
      <w:tr>
        <w:trPr>
          <w:trHeight w:val="141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w:t>
            </w:r>
            <w:r>
              <w:br/>
            </w:r>
            <w:r>
              <w:rPr>
                <w:rFonts w:ascii="Times New Roman"/>
                <w:b w:val="false"/>
                <w:i w:val="false"/>
                <w:color w:val="000000"/>
                <w:sz w:val="20"/>
              </w:rPr>
              <w:t>
мiндеттемелердi орындауға арналған</w:t>
            </w:r>
            <w:r>
              <w:br/>
            </w:r>
            <w:r>
              <w:rPr>
                <w:rFonts w:ascii="Times New Roman"/>
                <w:b w:val="false"/>
                <w:i w:val="false"/>
                <w:color w:val="000000"/>
                <w:sz w:val="20"/>
              </w:rPr>
              <w:t>
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6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және ұлғайту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2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w:t>
            </w:r>
            <w:r>
              <w:br/>
            </w:r>
            <w:r>
              <w:rPr>
                <w:rFonts w:ascii="Times New Roman"/>
                <w:b w:val="false"/>
                <w:i w:val="false"/>
                <w:color w:val="000000"/>
                <w:sz w:val="20"/>
              </w:rPr>
              <w:t>
жоспарлау бөлімі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4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w:t>
            </w:r>
            <w:r>
              <w:br/>
            </w:r>
            <w:r>
              <w:rPr>
                <w:rFonts w:ascii="Times New Roman"/>
                <w:b w:val="false"/>
                <w:i w:val="false"/>
                <w:color w:val="000000"/>
                <w:sz w:val="20"/>
              </w:rPr>
              <w:t>
жобалардың (бағдарламалардың)</w:t>
            </w:r>
            <w:r>
              <w:br/>
            </w:r>
            <w:r>
              <w:rPr>
                <w:rFonts w:ascii="Times New Roman"/>
                <w:b w:val="false"/>
                <w:i w:val="false"/>
                <w:color w:val="000000"/>
                <w:sz w:val="20"/>
              </w:rPr>
              <w:t>
техникалық-экономикалық</w:t>
            </w:r>
            <w:r>
              <w:br/>
            </w:r>
            <w:r>
              <w:rPr>
                <w:rFonts w:ascii="Times New Roman"/>
                <w:b w:val="false"/>
                <w:i w:val="false"/>
                <w:color w:val="000000"/>
                <w:sz w:val="20"/>
              </w:rPr>
              <w:t>
негіздемелерін әзірлеу және оған</w:t>
            </w:r>
            <w:r>
              <w:br/>
            </w:r>
            <w:r>
              <w:rPr>
                <w:rFonts w:ascii="Times New Roman"/>
                <w:b w:val="false"/>
                <w:i w:val="false"/>
                <w:color w:val="000000"/>
                <w:sz w:val="20"/>
              </w:rPr>
              <w:t>
сараптама жүргізу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5 840,0</w:t>
            </w:r>
          </w:p>
        </w:tc>
      </w:tr>
      <w:tr>
        <w:trPr>
          <w:trHeight w:val="12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бөлімінің қызметін қамтамасыз</w:t>
            </w:r>
            <w:r>
              <w:br/>
            </w:r>
            <w:r>
              <w:rPr>
                <w:rFonts w:ascii="Times New Roman"/>
                <w:b w:val="false"/>
                <w:i w:val="false"/>
                <w:color w:val="000000"/>
                <w:sz w:val="20"/>
              </w:rPr>
              <w:t>
ету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5 840,0</w:t>
            </w:r>
          </w:p>
        </w:tc>
      </w:tr>
      <w:tr>
        <w:trPr>
          <w:trHeight w:val="40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5 458,0</w:t>
            </w:r>
          </w:p>
        </w:tc>
      </w:tr>
      <w:tr>
        <w:trPr>
          <w:trHeight w:val="7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біліктілігін арттыру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112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w:t>
            </w:r>
            <w:r>
              <w:br/>
            </w:r>
            <w:r>
              <w:rPr>
                <w:rFonts w:ascii="Times New Roman"/>
                <w:b w:val="false"/>
                <w:i w:val="false"/>
                <w:color w:val="000000"/>
                <w:sz w:val="20"/>
              </w:rPr>
              <w:t>
үй-жайлары мен құрылыстарын күрделі</w:t>
            </w:r>
            <w:r>
              <w:br/>
            </w:r>
            <w:r>
              <w:rPr>
                <w:rFonts w:ascii="Times New Roman"/>
                <w:b w:val="false"/>
                <w:i w:val="false"/>
                <w:color w:val="000000"/>
                <w:sz w:val="20"/>
              </w:rPr>
              <w:t>
жөндеу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w:t>
            </w:r>
          </w:p>
        </w:tc>
      </w:tr>
      <w:tr>
        <w:trPr>
          <w:trHeight w:val="3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6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w:t>
            </w:r>
            <w:r>
              <w:br/>
            </w:r>
            <w:r>
              <w:rPr>
                <w:rFonts w:ascii="Times New Roman"/>
                <w:b w:val="false"/>
                <w:i w:val="false"/>
                <w:color w:val="000000"/>
                <w:sz w:val="20"/>
              </w:rPr>
              <w:t>
борышына қызмет көрсету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бойынша сыйақылар, өзге де</w:t>
            </w:r>
            <w:r>
              <w:br/>
            </w:r>
            <w:r>
              <w:rPr>
                <w:rFonts w:ascii="Times New Roman"/>
                <w:b w:val="false"/>
                <w:i w:val="false"/>
                <w:color w:val="000000"/>
                <w:sz w:val="20"/>
              </w:rPr>
              <w:t>
төлемдердi төлеу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 орналастырғаны үшін</w:t>
            </w:r>
            <w:r>
              <w:br/>
            </w:r>
            <w:r>
              <w:rPr>
                <w:rFonts w:ascii="Times New Roman"/>
                <w:b w:val="false"/>
                <w:i w:val="false"/>
                <w:color w:val="000000"/>
                <w:sz w:val="20"/>
              </w:rPr>
              <w:t>
комиссиялық төлемдер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қарыздар бойынша</w:t>
            </w:r>
            <w:r>
              <w:br/>
            </w:r>
            <w:r>
              <w:rPr>
                <w:rFonts w:ascii="Times New Roman"/>
                <w:b w:val="false"/>
                <w:i w:val="false"/>
                <w:color w:val="000000"/>
                <w:sz w:val="20"/>
              </w:rPr>
              <w:t>
сыйақылар, өзге де төлемдердi төлеу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7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11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w:t>
            </w:r>
            <w:r>
              <w:br/>
            </w:r>
            <w:r>
              <w:rPr>
                <w:rFonts w:ascii="Times New Roman"/>
                <w:b w:val="false"/>
                <w:i w:val="false"/>
                <w:color w:val="000000"/>
                <w:sz w:val="20"/>
              </w:rPr>
              <w:t>
қайтару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түсімдер есебінен берілетін</w:t>
            </w:r>
            <w:r>
              <w:br/>
            </w:r>
            <w:r>
              <w:rPr>
                <w:rFonts w:ascii="Times New Roman"/>
                <w:b w:val="false"/>
                <w:i w:val="false"/>
                <w:color w:val="000000"/>
                <w:sz w:val="20"/>
              </w:rPr>
              <w:t>
трансферттер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түсімдер есебінен берілетін</w:t>
            </w:r>
            <w:r>
              <w:br/>
            </w:r>
            <w:r>
              <w:rPr>
                <w:rFonts w:ascii="Times New Roman"/>
                <w:b w:val="false"/>
                <w:i w:val="false"/>
                <w:color w:val="000000"/>
                <w:sz w:val="20"/>
              </w:rPr>
              <w:t>
трансферттер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w:t>
            </w:r>
            <w:r>
              <w:br/>
            </w:r>
            <w:r>
              <w:rPr>
                <w:rFonts w:ascii="Times New Roman"/>
                <w:b w:val="false"/>
                <w:i w:val="false"/>
                <w:color w:val="000000"/>
                <w:sz w:val="20"/>
              </w:rPr>
              <w:t>
нысаналы трансферттерді қайтару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72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w:t>
            </w:r>
            <w:r>
              <w:br/>
            </w:r>
            <w:r>
              <w:rPr>
                <w:rFonts w:ascii="Times New Roman"/>
                <w:b w:val="false"/>
                <w:i w:val="false"/>
                <w:color w:val="000000"/>
                <w:sz w:val="20"/>
              </w:rPr>
              <w:t>
мемлекеттік басқарудың төмен тұрған</w:t>
            </w:r>
            <w:r>
              <w:br/>
            </w:r>
            <w:r>
              <w:rPr>
                <w:rFonts w:ascii="Times New Roman"/>
                <w:b w:val="false"/>
                <w:i w:val="false"/>
                <w:color w:val="000000"/>
                <w:sz w:val="20"/>
              </w:rPr>
              <w:t>
деңгейлерінен жоғарғы деңгейлерге</w:t>
            </w:r>
            <w:r>
              <w:br/>
            </w:r>
            <w:r>
              <w:rPr>
                <w:rFonts w:ascii="Times New Roman"/>
                <w:b w:val="false"/>
                <w:i w:val="false"/>
                <w:color w:val="000000"/>
                <w:sz w:val="20"/>
              </w:rPr>
              <w:t>
беруге байланысты жоғары тұрған</w:t>
            </w:r>
            <w:r>
              <w:br/>
            </w:r>
            <w:r>
              <w:rPr>
                <w:rFonts w:ascii="Times New Roman"/>
                <w:b w:val="false"/>
                <w:i w:val="false"/>
                <w:color w:val="000000"/>
                <w:sz w:val="20"/>
              </w:rPr>
              <w:t>
бюджеттерге берілетін ағымдағы</w:t>
            </w:r>
            <w:r>
              <w:br/>
            </w:r>
            <w:r>
              <w:rPr>
                <w:rFonts w:ascii="Times New Roman"/>
                <w:b w:val="false"/>
                <w:i w:val="false"/>
                <w:color w:val="000000"/>
                <w:sz w:val="20"/>
              </w:rPr>
              <w:t>
нысаналы трансферттер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6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3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w:t>
            </w:r>
            <w:r>
              <w:br/>
            </w:r>
            <w:r>
              <w:rPr>
                <w:rFonts w:ascii="Times New Roman"/>
                <w:b w:val="false"/>
                <w:i w:val="false"/>
                <w:color w:val="000000"/>
                <w:sz w:val="20"/>
              </w:rPr>
              <w:t>
органдардың борышын өтеу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бюджеттің алдында</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3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эмиссиялық бағалы</w:t>
            </w:r>
            <w:r>
              <w:br/>
            </w:r>
            <w:r>
              <w:rPr>
                <w:rFonts w:ascii="Times New Roman"/>
                <w:b w:val="false"/>
                <w:i w:val="false"/>
                <w:color w:val="000000"/>
                <w:sz w:val="20"/>
              </w:rPr>
              <w:t>
қағаздар бойынша</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Келісім-шарттары бойынша</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несиелендіру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2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 операциясының</w:t>
            </w:r>
            <w:r>
              <w:br/>
            </w:r>
            <w:r>
              <w:rPr>
                <w:rFonts w:ascii="Times New Roman"/>
                <w:b w:val="false"/>
                <w:i w:val="false"/>
                <w:color w:val="000000"/>
                <w:sz w:val="20"/>
              </w:rPr>
              <w:t>
сальдосы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20 000,0</w:t>
            </w:r>
          </w:p>
        </w:tc>
      </w:tr>
      <w:tr>
        <w:trPr>
          <w:trHeight w:val="3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табу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20 000,0</w:t>
            </w:r>
          </w:p>
        </w:tc>
      </w:tr>
      <w:tr>
        <w:trPr>
          <w:trHeight w:val="3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-1 355,1</w:t>
            </w:r>
          </w:p>
        </w:tc>
      </w:tr>
      <w:tr>
        <w:trPr>
          <w:trHeight w:val="78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Дефицитті қаржыландыру (профицитті</w:t>
            </w:r>
            <w:r>
              <w:br/>
            </w:r>
            <w:r>
              <w:rPr>
                <w:rFonts w:ascii="Times New Roman"/>
                <w:b w:val="false"/>
                <w:i w:val="false"/>
                <w:color w:val="000000"/>
                <w:sz w:val="20"/>
              </w:rPr>
              <w:t>
қолдану)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1 355,1</w:t>
            </w:r>
          </w:p>
        </w:tc>
      </w:tr>
    </w:tbl>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Б. Оразғалиева</w:t>
      </w:r>
    </w:p>
    <w:bookmarkStart w:name="z7" w:id="3"/>
    <w:p>
      <w:pPr>
        <w:spacing w:after="0"/>
        <w:ind w:left="0"/>
        <w:jc w:val="both"/>
      </w:pPr>
      <w:r>
        <w:rPr>
          <w:rFonts w:ascii="Times New Roman"/>
          <w:b w:val="false"/>
          <w:i w:val="false"/>
          <w:color w:val="000000"/>
          <w:sz w:val="28"/>
        </w:rPr>
        <w:t>
Көкпекті аудандық мәслихатының</w:t>
      </w:r>
      <w:r>
        <w:br/>
      </w:r>
      <w:r>
        <w:rPr>
          <w:rFonts w:ascii="Times New Roman"/>
          <w:b w:val="false"/>
          <w:i w:val="false"/>
          <w:color w:val="000000"/>
          <w:sz w:val="28"/>
        </w:rPr>
        <w:t>
2009 жылғы 29 қазандағы</w:t>
      </w:r>
      <w:r>
        <w:br/>
      </w:r>
      <w:r>
        <w:rPr>
          <w:rFonts w:ascii="Times New Roman"/>
          <w:b w:val="false"/>
          <w:i w:val="false"/>
          <w:color w:val="000000"/>
          <w:sz w:val="28"/>
        </w:rPr>
        <w:t>
№ 17-3 шешіміне 2 қосымша</w:t>
      </w:r>
    </w:p>
    <w:bookmarkEnd w:id="3"/>
    <w:bookmarkStart w:name="z30" w:id="4"/>
    <w:p>
      <w:pPr>
        <w:spacing w:after="0"/>
        <w:ind w:left="0"/>
        <w:jc w:val="left"/>
      </w:pPr>
      <w:r>
        <w:rPr>
          <w:rFonts w:ascii="Times New Roman"/>
          <w:b/>
          <w:i w:val="false"/>
          <w:color w:val="000000"/>
        </w:rPr>
        <w:t xml:space="preserve"> 
Ағымдағы нысаналы трансферттер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10638"/>
        <w:gridCol w:w="2552"/>
      </w:tblGrid>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Атаулары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 теңге)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 категорияларына (ҰОС</w:t>
            </w:r>
            <w:r>
              <w:br/>
            </w:r>
            <w:r>
              <w:rPr>
                <w:rFonts w:ascii="Times New Roman"/>
                <w:b w:val="false"/>
                <w:i w:val="false"/>
                <w:color w:val="000000"/>
                <w:sz w:val="20"/>
              </w:rPr>
              <w:t>
ардагерлеріне, соғыс мүгедектеріне, соғыс</w:t>
            </w:r>
            <w:r>
              <w:br/>
            </w:r>
            <w:r>
              <w:rPr>
                <w:rFonts w:ascii="Times New Roman"/>
                <w:b w:val="false"/>
                <w:i w:val="false"/>
                <w:color w:val="000000"/>
                <w:sz w:val="20"/>
              </w:rPr>
              <w:t>
ардагерлері және соғыс мүгедектерімен</w:t>
            </w:r>
            <w:r>
              <w:br/>
            </w:r>
            <w:r>
              <w:rPr>
                <w:rFonts w:ascii="Times New Roman"/>
                <w:b w:val="false"/>
                <w:i w:val="false"/>
                <w:color w:val="000000"/>
                <w:sz w:val="20"/>
              </w:rPr>
              <w:t>
теңдестірілгендерге, соғыс жесірлеріне) материалдық көмек көрсетуге</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7897</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Ауғаныстанда қаза болғандар отбасыларына</w:t>
            </w:r>
            <w:r>
              <w:br/>
            </w:r>
            <w:r>
              <w:rPr>
                <w:rFonts w:ascii="Times New Roman"/>
                <w:b w:val="false"/>
                <w:i w:val="false"/>
                <w:color w:val="000000"/>
                <w:sz w:val="20"/>
              </w:rPr>
              <w:t>
материалдық көмек көрсету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алдында сіңірген еңбегі бар зейнеткерлерге материалдық көмек көрсету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алдында сіңірген еңбегі бар зейнеткерлерге материалдық көмек көрсету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орындарының жұмысы аяқталғаннан кейін ауылдар және селоларда жұмыс істегілері келетін жас мамандарға (мұғалім, дәрігер) материалдық көмек көрсетуге</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Тұрмысы нашар отбасыларының балаларына жоғары оқу орындарына оқуға көмек көрсету (оқу ақысы, стипендия, жатақханада тұруға)</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11974</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алқа», «Күміс алқа» алқаларымен</w:t>
            </w:r>
            <w:r>
              <w:br/>
            </w:r>
            <w:r>
              <w:rPr>
                <w:rFonts w:ascii="Times New Roman"/>
                <w:b w:val="false"/>
                <w:i w:val="false"/>
                <w:color w:val="000000"/>
                <w:sz w:val="20"/>
              </w:rPr>
              <w:t>
марапатталған немесе бұрын «Ардақты ана» атағын алған және «Ана даңқы» 1, 2 деңгейлі орденімен марапатталған көп балалы аналарға бір жолғы</w:t>
            </w:r>
            <w:r>
              <w:br/>
            </w:r>
            <w:r>
              <w:rPr>
                <w:rFonts w:ascii="Times New Roman"/>
                <w:b w:val="false"/>
                <w:i w:val="false"/>
                <w:color w:val="000000"/>
                <w:sz w:val="20"/>
              </w:rPr>
              <w:t>
материалдық көмек беру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немесе одан да көп бірге тұратын кәмелеттік жасқа болмаған балалары бар көп балалы аналарға бір жолғы</w:t>
            </w:r>
            <w:r>
              <w:br/>
            </w:r>
            <w:r>
              <w:rPr>
                <w:rFonts w:ascii="Times New Roman"/>
                <w:b w:val="false"/>
                <w:i w:val="false"/>
                <w:color w:val="000000"/>
                <w:sz w:val="20"/>
              </w:rPr>
              <w:t>
материалдық көмек көрсету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енгізілген білім беру объектілерін</w:t>
            </w:r>
            <w:r>
              <w:br/>
            </w:r>
            <w:r>
              <w:rPr>
                <w:rFonts w:ascii="Times New Roman"/>
                <w:b w:val="false"/>
                <w:i w:val="false"/>
                <w:color w:val="000000"/>
                <w:sz w:val="20"/>
              </w:rPr>
              <w:t>
қаржыландыруға</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4871</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әлеуметтік атаулы көмек төлеуге</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10012</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қамтылған отбасылардағы 18 жасқа дейінгі балаларға мемлекеттік жәрдемақы төлеуге</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4137</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беру мемлекеттік мекемелеріндегі физика, химия, биология кабинеттерін оқу құралдарымен жарақтандыруға</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8193</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 мемлекеттік мекемелерінде лингафондық және мультимедиялық кабинеттер құруға</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22164</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бюджетінен ағымдағы нысаналы</w:t>
            </w:r>
            <w:r>
              <w:br/>
            </w:r>
            <w:r>
              <w:rPr>
                <w:rFonts w:ascii="Times New Roman"/>
                <w:b w:val="false"/>
                <w:i w:val="false"/>
                <w:color w:val="000000"/>
                <w:sz w:val="20"/>
              </w:rPr>
              <w:t>
трансферттер есебінен ауылдық елді-мекендердегі әлеуметтік сала мамандарын әлеуметтік қолдау</w:t>
            </w:r>
            <w:r>
              <w:br/>
            </w:r>
            <w:r>
              <w:rPr>
                <w:rFonts w:ascii="Times New Roman"/>
                <w:b w:val="false"/>
                <w:i w:val="false"/>
                <w:color w:val="000000"/>
                <w:sz w:val="20"/>
              </w:rPr>
              <w:t>
шараларын іске асыруға</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6059,4</w:t>
            </w:r>
          </w:p>
        </w:tc>
      </w:tr>
      <w:tr>
        <w:trPr>
          <w:trHeight w:val="43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тәжірибесі бағдарламасын ұлғайтуға</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w:t>
            </w:r>
          </w:p>
        </w:tc>
      </w:tr>
      <w:tr>
        <w:trPr>
          <w:trHeight w:val="40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 орындарын құруға</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5687</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Жол</w:t>
            </w:r>
            <w:r>
              <w:br/>
            </w:r>
            <w:r>
              <w:rPr>
                <w:rFonts w:ascii="Times New Roman"/>
                <w:b w:val="false"/>
                <w:i w:val="false"/>
                <w:color w:val="000000"/>
                <w:sz w:val="20"/>
              </w:rPr>
              <w:t>
картасы шеңберінде қалалар және елді мекендерді көркейтуге</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364289</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w:t>
            </w:r>
            <w:r>
              <w:br/>
            </w:r>
            <w:r>
              <w:rPr>
                <w:rFonts w:ascii="Times New Roman"/>
                <w:b w:val="false"/>
                <w:i w:val="false"/>
                <w:color w:val="000000"/>
                <w:sz w:val="20"/>
              </w:rPr>
              <w:t>
көшелерін жөндеу және ұстау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84404</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әлеуметтік қамсыздандыру объектілерін күрделі, ағымды жөндеу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6275</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жөндеу және қалалар мен елді мекендерді көркейтуге</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42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Жиыны</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571366,4</w:t>
            </w:r>
          </w:p>
        </w:tc>
      </w:tr>
    </w:tbl>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Б. Оразғалиева</w:t>
      </w:r>
    </w:p>
    <w:bookmarkStart w:name="z8" w:id="5"/>
    <w:p>
      <w:pPr>
        <w:spacing w:after="0"/>
        <w:ind w:left="0"/>
        <w:jc w:val="both"/>
      </w:pPr>
      <w:r>
        <w:rPr>
          <w:rFonts w:ascii="Times New Roman"/>
          <w:b w:val="false"/>
          <w:i w:val="false"/>
          <w:color w:val="000000"/>
          <w:sz w:val="28"/>
        </w:rPr>
        <w:t>
Көкпекті аудандық мәслихатының</w:t>
      </w:r>
      <w:r>
        <w:br/>
      </w:r>
      <w:r>
        <w:rPr>
          <w:rFonts w:ascii="Times New Roman"/>
          <w:b w:val="false"/>
          <w:i w:val="false"/>
          <w:color w:val="000000"/>
          <w:sz w:val="28"/>
        </w:rPr>
        <w:t>
2009 жылғы 29 қазандағы</w:t>
      </w:r>
      <w:r>
        <w:br/>
      </w:r>
      <w:r>
        <w:rPr>
          <w:rFonts w:ascii="Times New Roman"/>
          <w:b w:val="false"/>
          <w:i w:val="false"/>
          <w:color w:val="000000"/>
          <w:sz w:val="28"/>
        </w:rPr>
        <w:t>
№ 17-3 сессия шешіміне 3 қосымша</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618"/>
        <w:gridCol w:w="739"/>
        <w:gridCol w:w="740"/>
        <w:gridCol w:w="853"/>
        <w:gridCol w:w="9456"/>
      </w:tblGrid>
      <w:tr>
        <w:trPr>
          <w:trHeight w:val="51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r>
      <w:tr>
        <w:trPr>
          <w:trHeight w:val="58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Функция</w:t>
            </w:r>
          </w:p>
        </w:tc>
      </w:tr>
      <w:tr>
        <w:trPr>
          <w:trHeight w:val="5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w:t>
            </w:r>
          </w:p>
        </w:tc>
      </w:tr>
      <w:tr>
        <w:trPr>
          <w:trHeight w:val="46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51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r>
      <w:tr>
        <w:trPr>
          <w:trHeight w:val="54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r>
      <w:tr>
        <w:trPr>
          <w:trHeight w:val="3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Шығыстар</w:t>
            </w:r>
          </w:p>
        </w:tc>
      </w:tr>
      <w:tr>
        <w:trPr>
          <w:trHeight w:val="51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w:t>
            </w:r>
            <w:r>
              <w:br/>
            </w:r>
            <w:r>
              <w:rPr>
                <w:rFonts w:ascii="Times New Roman"/>
                <w:b w:val="false"/>
                <w:i w:val="false"/>
                <w:color w:val="000000"/>
                <w:sz w:val="20"/>
              </w:rPr>
              <w:t>
орындайтын өкiлдi, атқарушы және басқа органдар</w:t>
            </w:r>
          </w:p>
        </w:tc>
      </w:tr>
      <w:tr>
        <w:trPr>
          <w:trHeight w:val="67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w:t>
            </w:r>
            <w:r>
              <w:br/>
            </w:r>
            <w:r>
              <w:rPr>
                <w:rFonts w:ascii="Times New Roman"/>
                <w:b w:val="false"/>
                <w:i w:val="false"/>
                <w:color w:val="000000"/>
                <w:sz w:val="20"/>
              </w:rPr>
              <w:t>
аппараты</w:t>
            </w:r>
          </w:p>
        </w:tc>
      </w:tr>
      <w:tr>
        <w:trPr>
          <w:trHeight w:val="7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w:t>
            </w:r>
            <w:r>
              <w:br/>
            </w:r>
            <w:r>
              <w:rPr>
                <w:rFonts w:ascii="Times New Roman"/>
                <w:b w:val="false"/>
                <w:i w:val="false"/>
                <w:color w:val="000000"/>
                <w:sz w:val="20"/>
              </w:rPr>
              <w:t>
қызметін қамтамасыз ету</w:t>
            </w:r>
          </w:p>
        </w:tc>
      </w:tr>
      <w:tr>
        <w:trPr>
          <w:trHeight w:val="4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3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r>
      <w:tr>
        <w:trPr>
          <w:trHeight w:val="72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w:t>
            </w:r>
            <w:r>
              <w:br/>
            </w:r>
            <w:r>
              <w:rPr>
                <w:rFonts w:ascii="Times New Roman"/>
                <w:b w:val="false"/>
                <w:i w:val="false"/>
                <w:color w:val="000000"/>
                <w:sz w:val="20"/>
              </w:rPr>
              <w:t>
мен құрылыстарын күрделі жөндеу</w:t>
            </w:r>
          </w:p>
        </w:tc>
      </w:tr>
      <w:tr>
        <w:trPr>
          <w:trHeight w:val="7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w:t>
            </w:r>
            <w:r>
              <w:br/>
            </w:r>
            <w:r>
              <w:rPr>
                <w:rFonts w:ascii="Times New Roman"/>
                <w:b w:val="false"/>
                <w:i w:val="false"/>
                <w:color w:val="000000"/>
                <w:sz w:val="20"/>
              </w:rPr>
              <w:t>
жарақтандыру</w:t>
            </w:r>
          </w:p>
        </w:tc>
      </w:tr>
      <w:tr>
        <w:trPr>
          <w:trHeight w:val="3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Депутаттық қызмет</w:t>
            </w:r>
          </w:p>
        </w:tc>
      </w:tr>
      <w:tr>
        <w:trPr>
          <w:trHeight w:val="3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67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қызметін қамтамасыз ету</w:t>
            </w:r>
          </w:p>
        </w:tc>
      </w:tr>
      <w:tr>
        <w:trPr>
          <w:trHeight w:val="3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3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r>
      <w:tr>
        <w:trPr>
          <w:trHeight w:val="7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w:t>
            </w:r>
            <w:r>
              <w:br/>
            </w:r>
            <w:r>
              <w:rPr>
                <w:rFonts w:ascii="Times New Roman"/>
                <w:b w:val="false"/>
                <w:i w:val="false"/>
                <w:color w:val="000000"/>
                <w:sz w:val="20"/>
              </w:rPr>
              <w:t>
мен құрылыстарын күрделі жөндеу</w:t>
            </w:r>
          </w:p>
        </w:tc>
      </w:tr>
      <w:tr>
        <w:trPr>
          <w:trHeight w:val="73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w:t>
            </w:r>
            <w:r>
              <w:br/>
            </w:r>
            <w:r>
              <w:rPr>
                <w:rFonts w:ascii="Times New Roman"/>
                <w:b w:val="false"/>
                <w:i w:val="false"/>
                <w:color w:val="000000"/>
                <w:sz w:val="20"/>
              </w:rPr>
              <w:t>
жарақтандыру</w:t>
            </w:r>
          </w:p>
        </w:tc>
      </w:tr>
      <w:tr>
        <w:trPr>
          <w:trHeight w:val="3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10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w:t>
            </w:r>
            <w:r>
              <w:br/>
            </w:r>
            <w:r>
              <w:rPr>
                <w:rFonts w:ascii="Times New Roman"/>
                <w:b w:val="false"/>
                <w:i w:val="false"/>
                <w:color w:val="000000"/>
                <w:sz w:val="20"/>
              </w:rPr>
              <w:t>
ауыл (село), ауылдық (селолық) округ әкімінің</w:t>
            </w:r>
            <w:r>
              <w:br/>
            </w:r>
            <w:r>
              <w:rPr>
                <w:rFonts w:ascii="Times New Roman"/>
                <w:b w:val="false"/>
                <w:i w:val="false"/>
                <w:color w:val="000000"/>
                <w:sz w:val="20"/>
              </w:rPr>
              <w:t>
аппараты</w:t>
            </w:r>
          </w:p>
        </w:tc>
      </w:tr>
      <w:tr>
        <w:trPr>
          <w:trHeight w:val="139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w:t>
            </w:r>
            <w:r>
              <w:br/>
            </w:r>
            <w:r>
              <w:rPr>
                <w:rFonts w:ascii="Times New Roman"/>
                <w:b w:val="false"/>
                <w:i w:val="false"/>
                <w:color w:val="000000"/>
                <w:sz w:val="20"/>
              </w:rPr>
              <w:t>
кенттің, ауылдың (селоның), ауылдық (селолық)</w:t>
            </w:r>
            <w:r>
              <w:br/>
            </w:r>
            <w:r>
              <w:rPr>
                <w:rFonts w:ascii="Times New Roman"/>
                <w:b w:val="false"/>
                <w:i w:val="false"/>
                <w:color w:val="000000"/>
                <w:sz w:val="20"/>
              </w:rPr>
              <w:t>
округтің әкімі аппаратының қызметін қамтамасыз</w:t>
            </w:r>
            <w:r>
              <w:br/>
            </w:r>
            <w:r>
              <w:rPr>
                <w:rFonts w:ascii="Times New Roman"/>
                <w:b w:val="false"/>
                <w:i w:val="false"/>
                <w:color w:val="000000"/>
                <w:sz w:val="20"/>
              </w:rPr>
              <w:t>
ету</w:t>
            </w:r>
          </w:p>
        </w:tc>
      </w:tr>
      <w:tr>
        <w:trPr>
          <w:trHeight w:val="3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37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r>
      <w:tr>
        <w:trPr>
          <w:trHeight w:val="7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w:t>
            </w:r>
            <w:r>
              <w:br/>
            </w:r>
            <w:r>
              <w:rPr>
                <w:rFonts w:ascii="Times New Roman"/>
                <w:b w:val="false"/>
                <w:i w:val="false"/>
                <w:color w:val="000000"/>
                <w:sz w:val="20"/>
              </w:rPr>
              <w:t>
мен құрылыстарын күрделі жөндеу</w:t>
            </w:r>
          </w:p>
        </w:tc>
      </w:tr>
      <w:tr>
        <w:trPr>
          <w:trHeight w:val="72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w:t>
            </w:r>
            <w:r>
              <w:br/>
            </w:r>
            <w:r>
              <w:rPr>
                <w:rFonts w:ascii="Times New Roman"/>
                <w:b w:val="false"/>
                <w:i w:val="false"/>
                <w:color w:val="000000"/>
                <w:sz w:val="20"/>
              </w:rPr>
              <w:t>
жарақтандыру</w:t>
            </w:r>
          </w:p>
        </w:tc>
      </w:tr>
      <w:tr>
        <w:trPr>
          <w:trHeight w:val="3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r>
      <w:tr>
        <w:trPr>
          <w:trHeight w:val="67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w:t>
            </w:r>
            <w:r>
              <w:br/>
            </w:r>
            <w:r>
              <w:rPr>
                <w:rFonts w:ascii="Times New Roman"/>
                <w:b w:val="false"/>
                <w:i w:val="false"/>
                <w:color w:val="000000"/>
                <w:sz w:val="20"/>
              </w:rPr>
              <w:t>
бөлімі</w:t>
            </w:r>
          </w:p>
        </w:tc>
      </w:tr>
      <w:tr>
        <w:trPr>
          <w:trHeight w:val="3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r>
      <w:tr>
        <w:trPr>
          <w:trHeight w:val="4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3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r>
      <w:tr>
        <w:trPr>
          <w:trHeight w:val="72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w:t>
            </w:r>
            <w:r>
              <w:br/>
            </w:r>
            <w:r>
              <w:rPr>
                <w:rFonts w:ascii="Times New Roman"/>
                <w:b w:val="false"/>
                <w:i w:val="false"/>
                <w:color w:val="000000"/>
                <w:sz w:val="20"/>
              </w:rPr>
              <w:t>
мен құрылыстарын күрделі жөндеу</w:t>
            </w:r>
          </w:p>
        </w:tc>
      </w:tr>
      <w:tr>
        <w:trPr>
          <w:trHeight w:val="7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w:t>
            </w:r>
            <w:r>
              <w:br/>
            </w:r>
            <w:r>
              <w:rPr>
                <w:rFonts w:ascii="Times New Roman"/>
                <w:b w:val="false"/>
                <w:i w:val="false"/>
                <w:color w:val="000000"/>
                <w:sz w:val="20"/>
              </w:rPr>
              <w:t>
жарақтандыру</w:t>
            </w:r>
          </w:p>
        </w:tc>
      </w:tr>
      <w:tr>
        <w:trPr>
          <w:trHeight w:val="3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r>
      <w:tr>
        <w:trPr>
          <w:trHeight w:val="9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w:t>
            </w:r>
            <w:r>
              <w:br/>
            </w:r>
            <w:r>
              <w:rPr>
                <w:rFonts w:ascii="Times New Roman"/>
                <w:b w:val="false"/>
                <w:i w:val="false"/>
                <w:color w:val="000000"/>
                <w:sz w:val="20"/>
              </w:rPr>
              <w:t>
біржолғы талондарды іске асырудан сомаларды</w:t>
            </w:r>
            <w:r>
              <w:br/>
            </w:r>
            <w:r>
              <w:rPr>
                <w:rFonts w:ascii="Times New Roman"/>
                <w:b w:val="false"/>
                <w:i w:val="false"/>
                <w:color w:val="000000"/>
                <w:sz w:val="20"/>
              </w:rPr>
              <w:t>
жинаудың толықтығын қамтамасыз етуді ұйымдастыру</w:t>
            </w:r>
          </w:p>
        </w:tc>
      </w:tr>
      <w:tr>
        <w:trPr>
          <w:trHeight w:val="5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w:t>
            </w:r>
            <w:r>
              <w:br/>
            </w:r>
            <w:r>
              <w:rPr>
                <w:rFonts w:ascii="Times New Roman"/>
                <w:b w:val="false"/>
                <w:i w:val="false"/>
                <w:color w:val="000000"/>
                <w:sz w:val="20"/>
              </w:rPr>
              <w:t>
сақтау, бағалау және сату</w:t>
            </w:r>
          </w:p>
        </w:tc>
      </w:tr>
      <w:tr>
        <w:trPr>
          <w:trHeight w:val="3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r>
      <w:tr>
        <w:trPr>
          <w:trHeight w:val="7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w:t>
            </w:r>
            <w:r>
              <w:br/>
            </w:r>
            <w:r>
              <w:rPr>
                <w:rFonts w:ascii="Times New Roman"/>
                <w:b w:val="false"/>
                <w:i w:val="false"/>
                <w:color w:val="000000"/>
                <w:sz w:val="20"/>
              </w:rPr>
              <w:t>
және бюджеттік жоспарлау бөлімі</w:t>
            </w:r>
          </w:p>
        </w:tc>
      </w:tr>
      <w:tr>
        <w:trPr>
          <w:trHeight w:val="7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бөлімнің</w:t>
            </w:r>
            <w:r>
              <w:br/>
            </w:r>
            <w:r>
              <w:rPr>
                <w:rFonts w:ascii="Times New Roman"/>
                <w:b w:val="false"/>
                <w:i w:val="false"/>
                <w:color w:val="000000"/>
                <w:sz w:val="20"/>
              </w:rPr>
              <w:t>
қызметін қамтамасыз ету</w:t>
            </w:r>
          </w:p>
        </w:tc>
      </w:tr>
      <w:tr>
        <w:trPr>
          <w:trHeight w:val="3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37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r>
      <w:tr>
        <w:trPr>
          <w:trHeight w:val="7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w:t>
            </w:r>
            <w:r>
              <w:br/>
            </w:r>
            <w:r>
              <w:rPr>
                <w:rFonts w:ascii="Times New Roman"/>
                <w:b w:val="false"/>
                <w:i w:val="false"/>
                <w:color w:val="000000"/>
                <w:sz w:val="20"/>
              </w:rPr>
              <w:t>
мен құрылыстарын күрделі жөндеу</w:t>
            </w:r>
          </w:p>
        </w:tc>
      </w:tr>
      <w:tr>
        <w:trPr>
          <w:trHeight w:val="7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w:t>
            </w:r>
            <w:r>
              <w:br/>
            </w:r>
            <w:r>
              <w:rPr>
                <w:rFonts w:ascii="Times New Roman"/>
                <w:b w:val="false"/>
                <w:i w:val="false"/>
                <w:color w:val="000000"/>
                <w:sz w:val="20"/>
              </w:rPr>
              <w:t>
жарақтандыру</w:t>
            </w:r>
          </w:p>
        </w:tc>
      </w:tr>
      <w:tr>
        <w:trPr>
          <w:trHeight w:val="3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r>
      <w:tr>
        <w:trPr>
          <w:trHeight w:val="3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w:t>
            </w:r>
            <w:r>
              <w:br/>
            </w:r>
            <w:r>
              <w:rPr>
                <w:rFonts w:ascii="Times New Roman"/>
                <w:b w:val="false"/>
                <w:i w:val="false"/>
                <w:color w:val="000000"/>
                <w:sz w:val="20"/>
              </w:rPr>
              <w:t>
ұйымдастыру</w:t>
            </w:r>
          </w:p>
        </w:tc>
      </w:tr>
      <w:tr>
        <w:trPr>
          <w:trHeight w:val="7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p>
        </w:tc>
      </w:tr>
      <w:tr>
        <w:trPr>
          <w:trHeight w:val="7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w:t>
            </w:r>
            <w:r>
              <w:br/>
            </w:r>
            <w:r>
              <w:rPr>
                <w:rFonts w:ascii="Times New Roman"/>
                <w:b w:val="false"/>
                <w:i w:val="false"/>
                <w:color w:val="000000"/>
                <w:sz w:val="20"/>
              </w:rPr>
              <w:t>
төтенше жағдайлардың алдын алу және оларды жою</w:t>
            </w:r>
          </w:p>
        </w:tc>
      </w:tr>
      <w:tr>
        <w:trPr>
          <w:trHeight w:val="7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жағдайлардың алдын алу және жою жөніндегі іс-шаралар</w:t>
            </w:r>
          </w:p>
        </w:tc>
      </w:tr>
      <w:tr>
        <w:trPr>
          <w:trHeight w:val="15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w:t>
            </w:r>
            <w:r>
              <w:br/>
            </w:r>
            <w:r>
              <w:rPr>
                <w:rFonts w:ascii="Times New Roman"/>
                <w:b w:val="false"/>
                <w:i w:val="false"/>
                <w:color w:val="000000"/>
                <w:sz w:val="20"/>
              </w:rPr>
              <w:t>
сондай-ақ мемлекеттік өртке қарсы қызмет</w:t>
            </w:r>
            <w:r>
              <w:br/>
            </w:r>
            <w:r>
              <w:rPr>
                <w:rFonts w:ascii="Times New Roman"/>
                <w:b w:val="false"/>
                <w:i w:val="false"/>
                <w:color w:val="000000"/>
                <w:sz w:val="20"/>
              </w:rPr>
              <w:t>
органдары құрылмаған елдi мекендерде өрттердің</w:t>
            </w:r>
            <w:r>
              <w:br/>
            </w:r>
            <w:r>
              <w:rPr>
                <w:rFonts w:ascii="Times New Roman"/>
                <w:b w:val="false"/>
                <w:i w:val="false"/>
                <w:color w:val="000000"/>
                <w:sz w:val="20"/>
              </w:rPr>
              <w:t>
алдын алу және оларды сөндіру жөніндегі</w:t>
            </w:r>
            <w:r>
              <w:br/>
            </w:r>
            <w:r>
              <w:rPr>
                <w:rFonts w:ascii="Times New Roman"/>
                <w:b w:val="false"/>
                <w:i w:val="false"/>
                <w:color w:val="000000"/>
                <w:sz w:val="20"/>
              </w:rPr>
              <w:t>
іс-шаралар</w:t>
            </w:r>
          </w:p>
        </w:tc>
      </w:tr>
      <w:tr>
        <w:trPr>
          <w:trHeight w:val="72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w:t>
            </w:r>
            <w:r>
              <w:br/>
            </w:r>
            <w:r>
              <w:rPr>
                <w:rFonts w:ascii="Times New Roman"/>
                <w:b w:val="false"/>
                <w:i w:val="false"/>
                <w:color w:val="000000"/>
                <w:sz w:val="20"/>
              </w:rPr>
              <w:t>
қылмыстық-атқару қызметі</w:t>
            </w:r>
          </w:p>
        </w:tc>
      </w:tr>
      <w:tr>
        <w:trPr>
          <w:trHeight w:val="3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r>
      <w:tr>
        <w:trPr>
          <w:trHeight w:val="102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w:t>
            </w:r>
            <w:r>
              <w:br/>
            </w:r>
            <w:r>
              <w:rPr>
                <w:rFonts w:ascii="Times New Roman"/>
                <w:b w:val="false"/>
                <w:i w:val="false"/>
                <w:color w:val="000000"/>
                <w:sz w:val="20"/>
              </w:rPr>
              <w:t>
үй-коммуналдық шаруашылығы, жолаушылар көлігі</w:t>
            </w:r>
            <w:r>
              <w:br/>
            </w:r>
            <w:r>
              <w:rPr>
                <w:rFonts w:ascii="Times New Roman"/>
                <w:b w:val="false"/>
                <w:i w:val="false"/>
                <w:color w:val="000000"/>
                <w:sz w:val="20"/>
              </w:rPr>
              <w:t>
және автомобиль жолдары бөлімі</w:t>
            </w:r>
          </w:p>
        </w:tc>
      </w:tr>
      <w:tr>
        <w:trPr>
          <w:trHeight w:val="7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w:t>
            </w:r>
            <w:r>
              <w:br/>
            </w:r>
            <w:r>
              <w:rPr>
                <w:rFonts w:ascii="Times New Roman"/>
                <w:b w:val="false"/>
                <w:i w:val="false"/>
                <w:color w:val="000000"/>
                <w:sz w:val="20"/>
              </w:rPr>
              <w:t>
қамтамасыз ету</w:t>
            </w:r>
          </w:p>
        </w:tc>
      </w:tr>
      <w:tr>
        <w:trPr>
          <w:trHeight w:val="3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7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w:t>
            </w:r>
            <w:r>
              <w:br/>
            </w:r>
            <w:r>
              <w:rPr>
                <w:rFonts w:ascii="Times New Roman"/>
                <w:b w:val="false"/>
                <w:i w:val="false"/>
                <w:color w:val="000000"/>
                <w:sz w:val="20"/>
              </w:rPr>
              <w:t>
беру бөлімі</w:t>
            </w:r>
          </w:p>
        </w:tc>
      </w:tr>
      <w:tr>
        <w:trPr>
          <w:trHeight w:val="7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w:t>
            </w:r>
            <w:r>
              <w:br/>
            </w:r>
            <w:r>
              <w:rPr>
                <w:rFonts w:ascii="Times New Roman"/>
                <w:b w:val="false"/>
                <w:i w:val="false"/>
                <w:color w:val="000000"/>
                <w:sz w:val="20"/>
              </w:rPr>
              <w:t>
қамтамасыз ету</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108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w:t>
            </w:r>
            <w:r>
              <w:br/>
            </w:r>
            <w:r>
              <w:rPr>
                <w:rFonts w:ascii="Times New Roman"/>
                <w:b w:val="false"/>
                <w:i w:val="false"/>
                <w:color w:val="000000"/>
                <w:sz w:val="20"/>
              </w:rPr>
              <w:t>
ауыл (село), ауылдық (селолық) округ әкімінің</w:t>
            </w:r>
            <w:r>
              <w:br/>
            </w:r>
            <w:r>
              <w:rPr>
                <w:rFonts w:ascii="Times New Roman"/>
                <w:b w:val="false"/>
                <w:i w:val="false"/>
                <w:color w:val="000000"/>
                <w:sz w:val="20"/>
              </w:rPr>
              <w:t>
аппараты</w:t>
            </w:r>
          </w:p>
        </w:tc>
      </w:tr>
      <w:tr>
        <w:trPr>
          <w:trHeight w:val="10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w:t>
            </w:r>
            <w:r>
              <w:br/>
            </w:r>
            <w:r>
              <w:rPr>
                <w:rFonts w:ascii="Times New Roman"/>
                <w:b w:val="false"/>
                <w:i w:val="false"/>
                <w:color w:val="000000"/>
                <w:sz w:val="20"/>
              </w:rPr>
              <w:t>
дейін тегін алып баруды және кері алып келуді</w:t>
            </w:r>
            <w:r>
              <w:br/>
            </w:r>
            <w:r>
              <w:rPr>
                <w:rFonts w:ascii="Times New Roman"/>
                <w:b w:val="false"/>
                <w:i w:val="false"/>
                <w:color w:val="000000"/>
                <w:sz w:val="20"/>
              </w:rPr>
              <w:t>
ұйымдастыру</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w:t>
            </w:r>
            <w:r>
              <w:br/>
            </w:r>
            <w:r>
              <w:rPr>
                <w:rFonts w:ascii="Times New Roman"/>
                <w:b w:val="false"/>
                <w:i w:val="false"/>
                <w:color w:val="000000"/>
                <w:sz w:val="20"/>
              </w:rPr>
              <w:t>
беру бөлімі</w:t>
            </w:r>
          </w:p>
        </w:tc>
      </w:tr>
      <w:tr>
        <w:trPr>
          <w:trHeight w:val="3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Мектеп-интернаттар</w:t>
            </w:r>
          </w:p>
        </w:tc>
      </w:tr>
      <w:tr>
        <w:trPr>
          <w:trHeight w:val="37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кешкі (ауысымдық) мектептер</w:t>
            </w:r>
          </w:p>
        </w:tc>
      </w:tr>
      <w:tr>
        <w:trPr>
          <w:trHeight w:val="10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w:t>
            </w:r>
            <w:r>
              <w:br/>
            </w:r>
            <w:r>
              <w:rPr>
                <w:rFonts w:ascii="Times New Roman"/>
                <w:b w:val="false"/>
                <w:i w:val="false"/>
                <w:color w:val="000000"/>
                <w:sz w:val="20"/>
              </w:rPr>
              <w:t>
беру мектептер, гимназиялар, лицейлер, бейіндік</w:t>
            </w:r>
            <w:r>
              <w:br/>
            </w:r>
            <w:r>
              <w:rPr>
                <w:rFonts w:ascii="Times New Roman"/>
                <w:b w:val="false"/>
                <w:i w:val="false"/>
                <w:color w:val="000000"/>
                <w:sz w:val="20"/>
              </w:rPr>
              <w:t>
мектептер, мектеп-балабақшалар</w:t>
            </w:r>
          </w:p>
        </w:tc>
      </w:tr>
      <w:tr>
        <w:trPr>
          <w:trHeight w:val="37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r>
      <w:tr>
        <w:trPr>
          <w:trHeight w:val="37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w:t>
            </w:r>
            <w:r>
              <w:br/>
            </w:r>
            <w:r>
              <w:rPr>
                <w:rFonts w:ascii="Times New Roman"/>
                <w:b w:val="false"/>
                <w:i w:val="false"/>
                <w:color w:val="000000"/>
                <w:sz w:val="20"/>
              </w:rPr>
              <w:t>
беру бөлімі</w:t>
            </w:r>
          </w:p>
        </w:tc>
      </w:tr>
      <w:tr>
        <w:trPr>
          <w:trHeight w:val="3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r>
      <w:tr>
        <w:trPr>
          <w:trHeight w:val="37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3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w:t>
            </w:r>
            <w:r>
              <w:br/>
            </w:r>
            <w:r>
              <w:rPr>
                <w:rFonts w:ascii="Times New Roman"/>
                <w:b w:val="false"/>
                <w:i w:val="false"/>
                <w:color w:val="000000"/>
                <w:sz w:val="20"/>
              </w:rPr>
              <w:t>
мен құрылыстарын күрделі жөндеу</w:t>
            </w:r>
          </w:p>
        </w:tc>
      </w:tr>
      <w:tr>
        <w:trPr>
          <w:trHeight w:val="7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w:t>
            </w:r>
            <w:r>
              <w:br/>
            </w:r>
            <w:r>
              <w:rPr>
                <w:rFonts w:ascii="Times New Roman"/>
                <w:b w:val="false"/>
                <w:i w:val="false"/>
                <w:color w:val="000000"/>
                <w:sz w:val="20"/>
              </w:rPr>
              <w:t>
жарақтандыру</w:t>
            </w:r>
          </w:p>
        </w:tc>
      </w:tr>
      <w:tr>
        <w:trPr>
          <w:trHeight w:val="3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141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 үшін оқулықтар</w:t>
            </w:r>
            <w:r>
              <w:br/>
            </w:r>
            <w:r>
              <w:rPr>
                <w:rFonts w:ascii="Times New Roman"/>
                <w:b w:val="false"/>
                <w:i w:val="false"/>
                <w:color w:val="000000"/>
                <w:sz w:val="20"/>
              </w:rPr>
              <w:t>
мен оқу-әдiстемелiк кешендерді сатып алу және</w:t>
            </w:r>
            <w:r>
              <w:br/>
            </w:r>
            <w:r>
              <w:rPr>
                <w:rFonts w:ascii="Times New Roman"/>
                <w:b w:val="false"/>
                <w:i w:val="false"/>
                <w:color w:val="000000"/>
                <w:sz w:val="20"/>
              </w:rPr>
              <w:t>
жеткізу</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w:t>
            </w:r>
            <w:r>
              <w:br/>
            </w:r>
            <w:r>
              <w:rPr>
                <w:rFonts w:ascii="Times New Roman"/>
                <w:b w:val="false"/>
                <w:i w:val="false"/>
                <w:color w:val="000000"/>
                <w:sz w:val="20"/>
              </w:rPr>
              <w:t>
бөлімі</w:t>
            </w:r>
          </w:p>
        </w:tc>
      </w:tr>
      <w:tr>
        <w:trPr>
          <w:trHeight w:val="37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қайта құру</w:t>
            </w:r>
          </w:p>
        </w:tc>
      </w:tr>
      <w:tr>
        <w:trPr>
          <w:trHeight w:val="67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r>
              <w:br/>
            </w:r>
            <w:r>
              <w:rPr>
                <w:rFonts w:ascii="Times New Roman"/>
                <w:b w:val="false"/>
                <w:i w:val="false"/>
                <w:color w:val="000000"/>
                <w:sz w:val="20"/>
              </w:rPr>
              <w:t>
есебiнен</w:t>
            </w:r>
          </w:p>
        </w:tc>
      </w:tr>
      <w:tr>
        <w:trPr>
          <w:trHeight w:val="3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103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w:t>
            </w:r>
            <w:r>
              <w:br/>
            </w:r>
            <w:r>
              <w:rPr>
                <w:rFonts w:ascii="Times New Roman"/>
                <w:b w:val="false"/>
                <w:i w:val="false"/>
                <w:color w:val="000000"/>
                <w:sz w:val="20"/>
              </w:rPr>
              <w:t>
ауыл (село), ауылдық (селолық) округ әкімінің</w:t>
            </w:r>
            <w:r>
              <w:br/>
            </w:r>
            <w:r>
              <w:rPr>
                <w:rFonts w:ascii="Times New Roman"/>
                <w:b w:val="false"/>
                <w:i w:val="false"/>
                <w:color w:val="000000"/>
                <w:sz w:val="20"/>
              </w:rPr>
              <w:t>
аппараты</w:t>
            </w:r>
          </w:p>
        </w:tc>
      </w:tr>
      <w:tr>
        <w:trPr>
          <w:trHeight w:val="10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w:t>
            </w:r>
            <w:r>
              <w:br/>
            </w:r>
            <w:r>
              <w:rPr>
                <w:rFonts w:ascii="Times New Roman"/>
                <w:b w:val="false"/>
                <w:i w:val="false"/>
                <w:color w:val="000000"/>
                <w:sz w:val="20"/>
              </w:rPr>
              <w:t>
дәрігерлік көмек көрсететін ең жақын денсаулық</w:t>
            </w:r>
            <w:r>
              <w:br/>
            </w:r>
            <w:r>
              <w:rPr>
                <w:rFonts w:ascii="Times New Roman"/>
                <w:b w:val="false"/>
                <w:i w:val="false"/>
                <w:color w:val="000000"/>
                <w:sz w:val="20"/>
              </w:rPr>
              <w:t>
сақтау ұйымына жеткізуді ұйымдастыру</w:t>
            </w:r>
          </w:p>
        </w:tc>
      </w:tr>
      <w:tr>
        <w:trPr>
          <w:trHeight w:val="48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10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w:t>
            </w:r>
            <w:r>
              <w:br/>
            </w:r>
            <w:r>
              <w:rPr>
                <w:rFonts w:ascii="Times New Roman"/>
                <w:b w:val="false"/>
                <w:i w:val="false"/>
                <w:color w:val="000000"/>
                <w:sz w:val="20"/>
              </w:rPr>
              <w:t>
ауыл (село), ауылдық (селолық) округ әкімінің</w:t>
            </w:r>
            <w:r>
              <w:br/>
            </w:r>
            <w:r>
              <w:rPr>
                <w:rFonts w:ascii="Times New Roman"/>
                <w:b w:val="false"/>
                <w:i w:val="false"/>
                <w:color w:val="000000"/>
                <w:sz w:val="20"/>
              </w:rPr>
              <w:t>
аппараты</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w:t>
            </w:r>
            <w:r>
              <w:br/>
            </w:r>
            <w:r>
              <w:rPr>
                <w:rFonts w:ascii="Times New Roman"/>
                <w:b w:val="false"/>
                <w:i w:val="false"/>
                <w:color w:val="000000"/>
                <w:sz w:val="20"/>
              </w:rPr>
              <w:t>
көрсету</w:t>
            </w:r>
          </w:p>
        </w:tc>
      </w:tr>
      <w:tr>
        <w:trPr>
          <w:trHeight w:val="102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w:t>
            </w:r>
            <w:r>
              <w:br/>
            </w:r>
            <w:r>
              <w:rPr>
                <w:rFonts w:ascii="Times New Roman"/>
                <w:b w:val="false"/>
                <w:i w:val="false"/>
                <w:color w:val="000000"/>
                <w:sz w:val="20"/>
              </w:rPr>
              <w:t>
қамту және әлеуметтік бағдарламалар бөлімі</w:t>
            </w:r>
          </w:p>
        </w:tc>
      </w:tr>
      <w:tr>
        <w:trPr>
          <w:trHeight w:val="3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r>
      <w:tr>
        <w:trPr>
          <w:trHeight w:val="3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r>
      <w:tr>
        <w:trPr>
          <w:trHeight w:val="67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r>
      <w:tr>
        <w:trPr>
          <w:trHeight w:val="7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w:t>
            </w:r>
            <w:r>
              <w:br/>
            </w:r>
            <w:r>
              <w:rPr>
                <w:rFonts w:ascii="Times New Roman"/>
                <w:b w:val="false"/>
                <w:i w:val="false"/>
                <w:color w:val="000000"/>
                <w:sz w:val="20"/>
              </w:rPr>
              <w:t>
әлеуметтік қорғау жөніндегі қосымша шаралар</w:t>
            </w:r>
          </w:p>
        </w:tc>
      </w:tr>
      <w:tr>
        <w:trPr>
          <w:trHeight w:val="108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w:t>
            </w:r>
            <w:r>
              <w:br/>
            </w:r>
            <w:r>
              <w:rPr>
                <w:rFonts w:ascii="Times New Roman"/>
                <w:b w:val="false"/>
                <w:i w:val="false"/>
                <w:color w:val="000000"/>
                <w:sz w:val="20"/>
              </w:rPr>
              <w:t>
трансферттер есебінен әлеуметтік жұмыс орындар</w:t>
            </w:r>
            <w:r>
              <w:br/>
            </w:r>
            <w:r>
              <w:rPr>
                <w:rFonts w:ascii="Times New Roman"/>
                <w:b w:val="false"/>
                <w:i w:val="false"/>
                <w:color w:val="000000"/>
                <w:sz w:val="20"/>
              </w:rPr>
              <w:t>
және жастар тәжірибесі бағдарламасын кеңейту</w:t>
            </w:r>
          </w:p>
        </w:tc>
      </w:tr>
      <w:tr>
        <w:trPr>
          <w:trHeight w:val="147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w:t>
            </w:r>
            <w:r>
              <w:br/>
            </w:r>
            <w:r>
              <w:rPr>
                <w:rFonts w:ascii="Times New Roman"/>
                <w:b w:val="false"/>
                <w:i w:val="false"/>
                <w:color w:val="000000"/>
                <w:sz w:val="20"/>
              </w:rPr>
              <w:t>
қаһармандарын», Социалистік Еңбек ерлерін, Даңқ</w:t>
            </w:r>
            <w:r>
              <w:br/>
            </w:r>
            <w:r>
              <w:rPr>
                <w:rFonts w:ascii="Times New Roman"/>
                <w:b w:val="false"/>
                <w:i w:val="false"/>
                <w:color w:val="000000"/>
                <w:sz w:val="20"/>
              </w:rPr>
              <w:t>
Орденінің үш дәрежесімен және «Отан» орденімен</w:t>
            </w:r>
            <w:r>
              <w:br/>
            </w:r>
            <w:r>
              <w:rPr>
                <w:rFonts w:ascii="Times New Roman"/>
                <w:b w:val="false"/>
                <w:i w:val="false"/>
                <w:color w:val="000000"/>
                <w:sz w:val="20"/>
              </w:rPr>
              <w:t>
марапатталған соғыс ардагерлері мен мүгедектерін</w:t>
            </w:r>
            <w:r>
              <w:br/>
            </w:r>
            <w:r>
              <w:rPr>
                <w:rFonts w:ascii="Times New Roman"/>
                <w:b w:val="false"/>
                <w:i w:val="false"/>
                <w:color w:val="000000"/>
                <w:sz w:val="20"/>
              </w:rPr>
              <w:t>
жерлеу рәсімдері бойынша қызмет көрсету</w:t>
            </w:r>
          </w:p>
        </w:tc>
      </w:tr>
      <w:tr>
        <w:trPr>
          <w:trHeight w:val="168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w:t>
            </w:r>
            <w:r>
              <w:br/>
            </w:r>
            <w:r>
              <w:rPr>
                <w:rFonts w:ascii="Times New Roman"/>
                <w:b w:val="false"/>
                <w:i w:val="false"/>
                <w:color w:val="000000"/>
                <w:sz w:val="20"/>
              </w:rPr>
              <w:t>
беру, әлеуметтік қамтамасыз ету, мәдениет және</w:t>
            </w:r>
            <w:r>
              <w:br/>
            </w:r>
            <w:r>
              <w:rPr>
                <w:rFonts w:ascii="Times New Roman"/>
                <w:b w:val="false"/>
                <w:i w:val="false"/>
                <w:color w:val="000000"/>
                <w:sz w:val="20"/>
              </w:rPr>
              <w:t>
спорт мамандарына отын сатып алуға Қазақстан</w:t>
            </w:r>
            <w:r>
              <w:br/>
            </w:r>
            <w:r>
              <w:rPr>
                <w:rFonts w:ascii="Times New Roman"/>
                <w:b w:val="false"/>
                <w:i w:val="false"/>
                <w:color w:val="000000"/>
                <w:sz w:val="20"/>
              </w:rPr>
              <w:t>
Республикасының заңнамасына сәйкес әлеуметтік</w:t>
            </w:r>
            <w:r>
              <w:br/>
            </w:r>
            <w:r>
              <w:rPr>
                <w:rFonts w:ascii="Times New Roman"/>
                <w:b w:val="false"/>
                <w:i w:val="false"/>
                <w:color w:val="000000"/>
                <w:sz w:val="20"/>
              </w:rPr>
              <w:t>
көмек көрсету</w:t>
            </w:r>
          </w:p>
        </w:tc>
      </w:tr>
      <w:tr>
        <w:trPr>
          <w:trHeight w:val="42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r>
      <w:tr>
        <w:trPr>
          <w:trHeight w:val="7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r>
              <w:br/>
            </w:r>
            <w:r>
              <w:rPr>
                <w:rFonts w:ascii="Times New Roman"/>
                <w:b w:val="false"/>
                <w:i w:val="false"/>
                <w:color w:val="000000"/>
                <w:sz w:val="20"/>
              </w:rPr>
              <w:t>
есебiнен</w:t>
            </w:r>
          </w:p>
        </w:tc>
      </w:tr>
      <w:tr>
        <w:trPr>
          <w:trHeight w:val="3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r>
      <w:tr>
        <w:trPr>
          <w:trHeight w:val="102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w:t>
            </w:r>
            <w:r>
              <w:br/>
            </w:r>
            <w:r>
              <w:rPr>
                <w:rFonts w:ascii="Times New Roman"/>
                <w:b w:val="false"/>
                <w:i w:val="false"/>
                <w:color w:val="000000"/>
                <w:sz w:val="20"/>
              </w:rPr>
              <w:t>
мұқтаж азаматтардың жекелеген топтарына</w:t>
            </w:r>
            <w:r>
              <w:br/>
            </w:r>
            <w:r>
              <w:rPr>
                <w:rFonts w:ascii="Times New Roman"/>
                <w:b w:val="false"/>
                <w:i w:val="false"/>
                <w:color w:val="000000"/>
                <w:sz w:val="20"/>
              </w:rPr>
              <w:t>
әлеуметтік көмек</w:t>
            </w:r>
          </w:p>
        </w:tc>
      </w:tr>
      <w:tr>
        <w:trPr>
          <w:trHeight w:val="67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w:t>
            </w:r>
            <w:r>
              <w:br/>
            </w:r>
            <w:r>
              <w:rPr>
                <w:rFonts w:ascii="Times New Roman"/>
                <w:b w:val="false"/>
                <w:i w:val="false"/>
                <w:color w:val="000000"/>
                <w:sz w:val="20"/>
              </w:rPr>
              <w:t>
материалдық қамтамасыз ету</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w:t>
            </w:r>
            <w:r>
              <w:br/>
            </w:r>
            <w:r>
              <w:rPr>
                <w:rFonts w:ascii="Times New Roman"/>
                <w:b w:val="false"/>
                <w:i w:val="false"/>
                <w:color w:val="000000"/>
                <w:sz w:val="20"/>
              </w:rPr>
              <w:t>
әлеуметтік бейімдеу</w:t>
            </w:r>
          </w:p>
        </w:tc>
      </w:tr>
      <w:tr>
        <w:trPr>
          <w:trHeight w:val="37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72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w:t>
            </w:r>
            <w:r>
              <w:br/>
            </w:r>
            <w:r>
              <w:rPr>
                <w:rFonts w:ascii="Times New Roman"/>
                <w:b w:val="false"/>
                <w:i w:val="false"/>
                <w:color w:val="000000"/>
                <w:sz w:val="20"/>
              </w:rPr>
              <w:t>
көрсету аумақтық орталығы</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w:t>
            </w:r>
            <w:r>
              <w:br/>
            </w:r>
            <w:r>
              <w:rPr>
                <w:rFonts w:ascii="Times New Roman"/>
                <w:b w:val="false"/>
                <w:i w:val="false"/>
                <w:color w:val="000000"/>
                <w:sz w:val="20"/>
              </w:rPr>
              <w:t>
жәрдемақылар</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r>
              <w:br/>
            </w:r>
            <w:r>
              <w:rPr>
                <w:rFonts w:ascii="Times New Roman"/>
                <w:b w:val="false"/>
                <w:i w:val="false"/>
                <w:color w:val="000000"/>
                <w:sz w:val="20"/>
              </w:rPr>
              <w:t>
есебiнен</w:t>
            </w:r>
          </w:p>
        </w:tc>
      </w:tr>
      <w:tr>
        <w:trPr>
          <w:trHeight w:val="3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7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w:t>
            </w:r>
            <w:r>
              <w:br/>
            </w:r>
            <w:r>
              <w:rPr>
                <w:rFonts w:ascii="Times New Roman"/>
                <w:b w:val="false"/>
                <w:i w:val="false"/>
                <w:color w:val="000000"/>
                <w:sz w:val="20"/>
              </w:rPr>
              <w:t>
мұқтаж мүгедектерді міндетті гигиеналық</w:t>
            </w:r>
            <w:r>
              <w:br/>
            </w:r>
            <w:r>
              <w:rPr>
                <w:rFonts w:ascii="Times New Roman"/>
                <w:b w:val="false"/>
                <w:i w:val="false"/>
                <w:color w:val="000000"/>
                <w:sz w:val="20"/>
              </w:rPr>
              <w:t>
құралдармен қамтамасыз етуге, және ымдау тілі</w:t>
            </w:r>
            <w:r>
              <w:br/>
            </w:r>
            <w:r>
              <w:rPr>
                <w:rFonts w:ascii="Times New Roman"/>
                <w:b w:val="false"/>
                <w:i w:val="false"/>
                <w:color w:val="000000"/>
                <w:sz w:val="20"/>
              </w:rPr>
              <w:t>
мамандарының, жеке көмекшілердің қызмет көрсетуі</w:t>
            </w:r>
          </w:p>
        </w:tc>
      </w:tr>
      <w:tr>
        <w:trPr>
          <w:trHeight w:val="73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r>
              <w:br/>
            </w:r>
            <w:r>
              <w:rPr>
                <w:rFonts w:ascii="Times New Roman"/>
                <w:b w:val="false"/>
                <w:i w:val="false"/>
                <w:color w:val="000000"/>
                <w:sz w:val="20"/>
              </w:rPr>
              <w:t>
салаларындағы өзге де қызметтер</w:t>
            </w:r>
          </w:p>
        </w:tc>
      </w:tr>
      <w:tr>
        <w:trPr>
          <w:trHeight w:val="7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w:t>
            </w:r>
            <w:r>
              <w:br/>
            </w:r>
            <w:r>
              <w:rPr>
                <w:rFonts w:ascii="Times New Roman"/>
                <w:b w:val="false"/>
                <w:i w:val="false"/>
                <w:color w:val="000000"/>
                <w:sz w:val="20"/>
              </w:rPr>
              <w:t>
қамту және әлеуметтік бағдарламалар бөлімі</w:t>
            </w:r>
          </w:p>
        </w:tc>
      </w:tr>
      <w:tr>
        <w:trPr>
          <w:trHeight w:val="7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w:t>
            </w:r>
            <w:r>
              <w:br/>
            </w:r>
            <w:r>
              <w:rPr>
                <w:rFonts w:ascii="Times New Roman"/>
                <w:b w:val="false"/>
                <w:i w:val="false"/>
                <w:color w:val="000000"/>
                <w:sz w:val="20"/>
              </w:rPr>
              <w:t>
бөлімінің қызметін қамтамасыз ету</w:t>
            </w:r>
          </w:p>
        </w:tc>
      </w:tr>
      <w:tr>
        <w:trPr>
          <w:trHeight w:val="42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37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r>
      <w:tr>
        <w:trPr>
          <w:trHeight w:val="72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w:t>
            </w:r>
            <w:r>
              <w:br/>
            </w:r>
            <w:r>
              <w:rPr>
                <w:rFonts w:ascii="Times New Roman"/>
                <w:b w:val="false"/>
                <w:i w:val="false"/>
                <w:color w:val="000000"/>
                <w:sz w:val="20"/>
              </w:rPr>
              <w:t>
және құрылыстарын күрделі жөндеу</w:t>
            </w:r>
          </w:p>
        </w:tc>
      </w:tr>
      <w:tr>
        <w:trPr>
          <w:trHeight w:val="7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w:t>
            </w:r>
            <w:r>
              <w:br/>
            </w:r>
            <w:r>
              <w:rPr>
                <w:rFonts w:ascii="Times New Roman"/>
                <w:b w:val="false"/>
                <w:i w:val="false"/>
                <w:color w:val="000000"/>
                <w:sz w:val="20"/>
              </w:rPr>
              <w:t>
жарақтандыру</w:t>
            </w:r>
          </w:p>
        </w:tc>
      </w:tr>
      <w:tr>
        <w:trPr>
          <w:trHeight w:val="103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w:t>
            </w:r>
            <w:r>
              <w:br/>
            </w:r>
            <w:r>
              <w:rPr>
                <w:rFonts w:ascii="Times New Roman"/>
                <w:b w:val="false"/>
                <w:i w:val="false"/>
                <w:color w:val="000000"/>
                <w:sz w:val="20"/>
              </w:rPr>
              <w:t>
төлемдерді есептеу, төлеу мен жеткізу бойынша</w:t>
            </w:r>
            <w:r>
              <w:br/>
            </w:r>
            <w:r>
              <w:rPr>
                <w:rFonts w:ascii="Times New Roman"/>
                <w:b w:val="false"/>
                <w:i w:val="false"/>
                <w:color w:val="000000"/>
                <w:sz w:val="20"/>
              </w:rPr>
              <w:t>
қызметтерге ақы төлеу</w:t>
            </w:r>
          </w:p>
        </w:tc>
      </w:tr>
      <w:tr>
        <w:trPr>
          <w:trHeight w:val="3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103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w:t>
            </w:r>
            <w:r>
              <w:br/>
            </w:r>
            <w:r>
              <w:rPr>
                <w:rFonts w:ascii="Times New Roman"/>
                <w:b w:val="false"/>
                <w:i w:val="false"/>
                <w:color w:val="000000"/>
                <w:sz w:val="20"/>
              </w:rPr>
              <w:t>
ауыл (село), ауылдық (селолық) округ әкімінің</w:t>
            </w:r>
            <w:r>
              <w:br/>
            </w:r>
            <w:r>
              <w:rPr>
                <w:rFonts w:ascii="Times New Roman"/>
                <w:b w:val="false"/>
                <w:i w:val="false"/>
                <w:color w:val="000000"/>
                <w:sz w:val="20"/>
              </w:rPr>
              <w:t>
аппараты</w:t>
            </w:r>
          </w:p>
        </w:tc>
      </w:tr>
      <w:tr>
        <w:trPr>
          <w:trHeight w:val="103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w:t>
            </w:r>
            <w:r>
              <w:br/>
            </w:r>
            <w:r>
              <w:rPr>
                <w:rFonts w:ascii="Times New Roman"/>
                <w:b w:val="false"/>
                <w:i w:val="false"/>
                <w:color w:val="000000"/>
                <w:sz w:val="20"/>
              </w:rPr>
              <w:t>
(селоның), ауылдық (селолық) округтің мемлекеттік</w:t>
            </w:r>
            <w:r>
              <w:br/>
            </w:r>
            <w:r>
              <w:rPr>
                <w:rFonts w:ascii="Times New Roman"/>
                <w:b w:val="false"/>
                <w:i w:val="false"/>
                <w:color w:val="000000"/>
                <w:sz w:val="20"/>
              </w:rPr>
              <w:t>
тұрғын үй қорының сақталуын ұйымдастыру</w:t>
            </w:r>
          </w:p>
        </w:tc>
      </w:tr>
      <w:tr>
        <w:trPr>
          <w:trHeight w:val="103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w:t>
            </w:r>
            <w:r>
              <w:br/>
            </w:r>
            <w:r>
              <w:rPr>
                <w:rFonts w:ascii="Times New Roman"/>
                <w:b w:val="false"/>
                <w:i w:val="false"/>
                <w:color w:val="000000"/>
                <w:sz w:val="20"/>
              </w:rPr>
              <w:t>
үй-коммуналдық шаруашылығы, жолаушылар көлігі</w:t>
            </w:r>
            <w:r>
              <w:br/>
            </w:r>
            <w:r>
              <w:rPr>
                <w:rFonts w:ascii="Times New Roman"/>
                <w:b w:val="false"/>
                <w:i w:val="false"/>
                <w:color w:val="000000"/>
                <w:sz w:val="20"/>
              </w:rPr>
              <w:t>
және автомобиль жолдары бөлімі</w:t>
            </w:r>
          </w:p>
        </w:tc>
      </w:tr>
      <w:tr>
        <w:trPr>
          <w:trHeight w:val="141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w:t>
            </w:r>
            <w:r>
              <w:br/>
            </w:r>
            <w:r>
              <w:rPr>
                <w:rFonts w:ascii="Times New Roman"/>
                <w:b w:val="false"/>
                <w:i w:val="false"/>
                <w:color w:val="000000"/>
                <w:sz w:val="20"/>
              </w:rPr>
              <w:t>
алып қою, соның iшiнде сатып алу жолымен алып қою</w:t>
            </w:r>
            <w:r>
              <w:br/>
            </w:r>
            <w:r>
              <w:rPr>
                <w:rFonts w:ascii="Times New Roman"/>
                <w:b w:val="false"/>
                <w:i w:val="false"/>
                <w:color w:val="000000"/>
                <w:sz w:val="20"/>
              </w:rPr>
              <w:t>
және осыған байланысты жылжымайтын мүлiктi</w:t>
            </w:r>
            <w:r>
              <w:br/>
            </w:r>
            <w:r>
              <w:rPr>
                <w:rFonts w:ascii="Times New Roman"/>
                <w:b w:val="false"/>
                <w:i w:val="false"/>
                <w:color w:val="000000"/>
                <w:sz w:val="20"/>
              </w:rPr>
              <w:t>
иелiктен айыру</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w:t>
            </w:r>
            <w:r>
              <w:br/>
            </w:r>
            <w:r>
              <w:rPr>
                <w:rFonts w:ascii="Times New Roman"/>
                <w:b w:val="false"/>
                <w:i w:val="false"/>
                <w:color w:val="000000"/>
                <w:sz w:val="20"/>
              </w:rPr>
              <w:t>
ұйымдастыру</w:t>
            </w:r>
          </w:p>
        </w:tc>
      </w:tr>
      <w:tr>
        <w:trPr>
          <w:trHeight w:val="7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жекелген санаттарын тұрғын үймен</w:t>
            </w:r>
            <w:r>
              <w:br/>
            </w:r>
            <w:r>
              <w:rPr>
                <w:rFonts w:ascii="Times New Roman"/>
                <w:b w:val="false"/>
                <w:i w:val="false"/>
                <w:color w:val="000000"/>
                <w:sz w:val="20"/>
              </w:rPr>
              <w:t>
қамтамасыз ету</w:t>
            </w:r>
          </w:p>
        </w:tc>
      </w:tr>
      <w:tr>
        <w:trPr>
          <w:trHeight w:val="7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w:t>
            </w:r>
            <w:r>
              <w:br/>
            </w:r>
            <w:r>
              <w:rPr>
                <w:rFonts w:ascii="Times New Roman"/>
                <w:b w:val="false"/>
                <w:i w:val="false"/>
                <w:color w:val="000000"/>
                <w:sz w:val="20"/>
              </w:rPr>
              <w:t>
есебінен</w:t>
            </w:r>
          </w:p>
        </w:tc>
      </w:tr>
      <w:tr>
        <w:trPr>
          <w:trHeight w:val="3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10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w:t>
            </w:r>
            <w:r>
              <w:br/>
            </w:r>
            <w:r>
              <w:rPr>
                <w:rFonts w:ascii="Times New Roman"/>
                <w:b w:val="false"/>
                <w:i w:val="false"/>
                <w:color w:val="000000"/>
                <w:sz w:val="20"/>
              </w:rPr>
              <w:t>
ауыл (село), ауылдық (селолық) округ әкімінің</w:t>
            </w:r>
            <w:r>
              <w:br/>
            </w:r>
            <w:r>
              <w:rPr>
                <w:rFonts w:ascii="Times New Roman"/>
                <w:b w:val="false"/>
                <w:i w:val="false"/>
                <w:color w:val="000000"/>
                <w:sz w:val="20"/>
              </w:rPr>
              <w:t>
аппараты</w:t>
            </w:r>
          </w:p>
        </w:tc>
      </w:tr>
      <w:tr>
        <w:trPr>
          <w:trHeight w:val="3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102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w:t>
            </w:r>
            <w:r>
              <w:br/>
            </w:r>
            <w:r>
              <w:rPr>
                <w:rFonts w:ascii="Times New Roman"/>
                <w:b w:val="false"/>
                <w:i w:val="false"/>
                <w:color w:val="000000"/>
                <w:sz w:val="20"/>
              </w:rPr>
              <w:t>
үй-коммуналдық шаруашылығы, жолаушылар көлігі</w:t>
            </w:r>
            <w:r>
              <w:br/>
            </w:r>
            <w:r>
              <w:rPr>
                <w:rFonts w:ascii="Times New Roman"/>
                <w:b w:val="false"/>
                <w:i w:val="false"/>
                <w:color w:val="000000"/>
                <w:sz w:val="20"/>
              </w:rPr>
              <w:t>
және автомобиль жолдары бөлімі</w:t>
            </w:r>
          </w:p>
        </w:tc>
      </w:tr>
      <w:tr>
        <w:trPr>
          <w:trHeight w:val="72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w:t>
            </w:r>
            <w:r>
              <w:br/>
            </w:r>
            <w:r>
              <w:rPr>
                <w:rFonts w:ascii="Times New Roman"/>
                <w:b w:val="false"/>
                <w:i w:val="false"/>
                <w:color w:val="000000"/>
                <w:sz w:val="20"/>
              </w:rPr>
              <w:t>
қамтамасыз ету</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w:t>
            </w:r>
            <w:r>
              <w:br/>
            </w:r>
            <w:r>
              <w:rPr>
                <w:rFonts w:ascii="Times New Roman"/>
                <w:b w:val="false"/>
                <w:i w:val="false"/>
                <w:color w:val="000000"/>
                <w:sz w:val="20"/>
              </w:rPr>
              <w:t>
етуі</w:t>
            </w:r>
          </w:p>
        </w:tc>
      </w:tr>
      <w:tr>
        <w:trPr>
          <w:trHeight w:val="3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r>
              <w:br/>
            </w:r>
            <w:r>
              <w:rPr>
                <w:rFonts w:ascii="Times New Roman"/>
                <w:b w:val="false"/>
                <w:i w:val="false"/>
                <w:color w:val="000000"/>
                <w:sz w:val="20"/>
              </w:rPr>
              <w:t>
есебiнен</w:t>
            </w:r>
          </w:p>
        </w:tc>
      </w:tr>
      <w:tr>
        <w:trPr>
          <w:trHeight w:val="3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r>
              <w:br/>
            </w:r>
            <w:r>
              <w:rPr>
                <w:rFonts w:ascii="Times New Roman"/>
                <w:b w:val="false"/>
                <w:i w:val="false"/>
                <w:color w:val="000000"/>
                <w:sz w:val="20"/>
              </w:rPr>
              <w:t>
есебiнен</w:t>
            </w:r>
          </w:p>
        </w:tc>
      </w:tr>
      <w:tr>
        <w:trPr>
          <w:trHeight w:val="3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9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w:t>
            </w:r>
            <w:r>
              <w:br/>
            </w:r>
            <w:r>
              <w:rPr>
                <w:rFonts w:ascii="Times New Roman"/>
                <w:b w:val="false"/>
                <w:i w:val="false"/>
                <w:color w:val="000000"/>
                <w:sz w:val="20"/>
              </w:rPr>
              <w:t>
даярлау стратегиясын іске асыру шеңберінде</w:t>
            </w:r>
            <w:r>
              <w:br/>
            </w:r>
            <w:r>
              <w:rPr>
                <w:rFonts w:ascii="Times New Roman"/>
                <w:b w:val="false"/>
                <w:i w:val="false"/>
                <w:color w:val="000000"/>
                <w:sz w:val="20"/>
              </w:rPr>
              <w:t>
инженерлік коммуникациялық инфрақұрылымды дамыту</w:t>
            </w:r>
          </w:p>
        </w:tc>
      </w:tr>
      <w:tr>
        <w:trPr>
          <w:trHeight w:val="7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r>
              <w:br/>
            </w:r>
            <w:r>
              <w:rPr>
                <w:rFonts w:ascii="Times New Roman"/>
                <w:b w:val="false"/>
                <w:i w:val="false"/>
                <w:color w:val="000000"/>
                <w:sz w:val="20"/>
              </w:rPr>
              <w:t>
есебінен</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w:t>
            </w:r>
            <w:r>
              <w:br/>
            </w:r>
            <w:r>
              <w:rPr>
                <w:rFonts w:ascii="Times New Roman"/>
                <w:b w:val="false"/>
                <w:i w:val="false"/>
                <w:color w:val="000000"/>
                <w:sz w:val="20"/>
              </w:rPr>
              <w:t>
есебінен</w:t>
            </w:r>
          </w:p>
        </w:tc>
      </w:tr>
      <w:tr>
        <w:trPr>
          <w:trHeight w:val="3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 қаражаты есебінен</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w:t>
            </w:r>
            <w:r>
              <w:br/>
            </w:r>
            <w:r>
              <w:rPr>
                <w:rFonts w:ascii="Times New Roman"/>
                <w:b w:val="false"/>
                <w:i w:val="false"/>
                <w:color w:val="000000"/>
                <w:sz w:val="20"/>
              </w:rPr>
              <w:t>
бөлімі</w:t>
            </w:r>
          </w:p>
        </w:tc>
      </w:tr>
      <w:tr>
        <w:trPr>
          <w:trHeight w:val="3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r>
              <w:br/>
            </w:r>
            <w:r>
              <w:rPr>
                <w:rFonts w:ascii="Times New Roman"/>
                <w:b w:val="false"/>
                <w:i w:val="false"/>
                <w:color w:val="000000"/>
                <w:sz w:val="20"/>
              </w:rPr>
              <w:t>
есебiнен</w:t>
            </w:r>
          </w:p>
        </w:tc>
      </w:tr>
      <w:tr>
        <w:trPr>
          <w:trHeight w:val="3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7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r>
              <w:br/>
            </w:r>
            <w:r>
              <w:rPr>
                <w:rFonts w:ascii="Times New Roman"/>
                <w:b w:val="false"/>
                <w:i w:val="false"/>
                <w:color w:val="000000"/>
                <w:sz w:val="20"/>
              </w:rPr>
              <w:t>
есебiнен</w:t>
            </w:r>
          </w:p>
        </w:tc>
      </w:tr>
      <w:tr>
        <w:trPr>
          <w:trHeight w:val="31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w:t>
            </w:r>
            <w:r>
              <w:br/>
            </w:r>
            <w:r>
              <w:rPr>
                <w:rFonts w:ascii="Times New Roman"/>
                <w:b w:val="false"/>
                <w:i w:val="false"/>
                <w:color w:val="000000"/>
                <w:sz w:val="20"/>
              </w:rPr>
              <w:t>
бөлімі</w:t>
            </w:r>
          </w:p>
        </w:tc>
      </w:tr>
      <w:tr>
        <w:trPr>
          <w:trHeight w:val="138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w:t>
            </w:r>
            <w:r>
              <w:br/>
            </w:r>
            <w:r>
              <w:rPr>
                <w:rFonts w:ascii="Times New Roman"/>
                <w:b w:val="false"/>
                <w:i w:val="false"/>
                <w:color w:val="000000"/>
                <w:sz w:val="20"/>
              </w:rPr>
              <w:t>
даярлау стратегиясын іске асыру шеңберінде</w:t>
            </w:r>
            <w:r>
              <w:br/>
            </w:r>
            <w:r>
              <w:rPr>
                <w:rFonts w:ascii="Times New Roman"/>
                <w:b w:val="false"/>
                <w:i w:val="false"/>
                <w:color w:val="000000"/>
                <w:sz w:val="20"/>
              </w:rPr>
              <w:t>
инженерлік коммуникациялық инфрақұрылымды дамыту</w:t>
            </w:r>
            <w:r>
              <w:br/>
            </w:r>
            <w:r>
              <w:rPr>
                <w:rFonts w:ascii="Times New Roman"/>
                <w:b w:val="false"/>
                <w:i w:val="false"/>
                <w:color w:val="000000"/>
                <w:sz w:val="20"/>
              </w:rPr>
              <w:t>
және елді мекендерді көркейту</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r>
              <w:br/>
            </w:r>
            <w:r>
              <w:rPr>
                <w:rFonts w:ascii="Times New Roman"/>
                <w:b w:val="false"/>
                <w:i w:val="false"/>
                <w:color w:val="000000"/>
                <w:sz w:val="20"/>
              </w:rPr>
              <w:t>
есебiнен</w:t>
            </w:r>
          </w:p>
        </w:tc>
      </w:tr>
      <w:tr>
        <w:trPr>
          <w:trHeight w:val="3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 қаражаты есебінен</w:t>
            </w:r>
          </w:p>
        </w:tc>
      </w:tr>
      <w:tr>
        <w:trPr>
          <w:trHeight w:val="3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106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w:t>
            </w:r>
            <w:r>
              <w:br/>
            </w:r>
            <w:r>
              <w:rPr>
                <w:rFonts w:ascii="Times New Roman"/>
                <w:b w:val="false"/>
                <w:i w:val="false"/>
                <w:color w:val="000000"/>
                <w:sz w:val="20"/>
              </w:rPr>
              <w:t>
ауыл (село), ауылдық (селолық) округ әкімінің</w:t>
            </w:r>
            <w:r>
              <w:br/>
            </w:r>
            <w:r>
              <w:rPr>
                <w:rFonts w:ascii="Times New Roman"/>
                <w:b w:val="false"/>
                <w:i w:val="false"/>
                <w:color w:val="000000"/>
                <w:sz w:val="20"/>
              </w:rPr>
              <w:t>
аппараты</w:t>
            </w:r>
          </w:p>
        </w:tc>
      </w:tr>
      <w:tr>
        <w:trPr>
          <w:trHeight w:val="3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w:t>
            </w:r>
            <w:r>
              <w:br/>
            </w:r>
            <w:r>
              <w:rPr>
                <w:rFonts w:ascii="Times New Roman"/>
                <w:b w:val="false"/>
                <w:i w:val="false"/>
                <w:color w:val="000000"/>
                <w:sz w:val="20"/>
              </w:rPr>
              <w:t>
адамдарды жерлеу</w:t>
            </w:r>
          </w:p>
        </w:tc>
      </w:tr>
      <w:tr>
        <w:trPr>
          <w:trHeight w:val="37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103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w:t>
            </w:r>
            <w:r>
              <w:br/>
            </w:r>
            <w:r>
              <w:rPr>
                <w:rFonts w:ascii="Times New Roman"/>
                <w:b w:val="false"/>
                <w:i w:val="false"/>
                <w:color w:val="000000"/>
                <w:sz w:val="20"/>
              </w:rPr>
              <w:t>
үй-коммуналдық шаруашылығы, жолаушылар көлігі</w:t>
            </w:r>
            <w:r>
              <w:br/>
            </w:r>
            <w:r>
              <w:rPr>
                <w:rFonts w:ascii="Times New Roman"/>
                <w:b w:val="false"/>
                <w:i w:val="false"/>
                <w:color w:val="000000"/>
                <w:sz w:val="20"/>
              </w:rPr>
              <w:t>
және автомобиль жолдары бөлімі</w:t>
            </w:r>
          </w:p>
        </w:tc>
      </w:tr>
      <w:tr>
        <w:trPr>
          <w:trHeight w:val="3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49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7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w:t>
            </w:r>
            <w:r>
              <w:br/>
            </w:r>
            <w:r>
              <w:rPr>
                <w:rFonts w:ascii="Times New Roman"/>
                <w:b w:val="false"/>
                <w:i w:val="false"/>
                <w:color w:val="000000"/>
                <w:sz w:val="20"/>
              </w:rPr>
              <w:t>
және тілдерді дамыту бөлімі</w:t>
            </w:r>
          </w:p>
        </w:tc>
      </w:tr>
      <w:tr>
        <w:trPr>
          <w:trHeight w:val="3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3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72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w:t>
            </w:r>
            <w:r>
              <w:br/>
            </w:r>
            <w:r>
              <w:rPr>
                <w:rFonts w:ascii="Times New Roman"/>
                <w:b w:val="false"/>
                <w:i w:val="false"/>
                <w:color w:val="000000"/>
                <w:sz w:val="20"/>
              </w:rPr>
              <w:t>
шынықтыру және спорт бөлімі</w:t>
            </w:r>
          </w:p>
        </w:tc>
      </w:tr>
      <w:tr>
        <w:trPr>
          <w:trHeight w:val="3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r>
      <w:tr>
        <w:trPr>
          <w:trHeight w:val="72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w:t>
            </w:r>
            <w:r>
              <w:br/>
            </w:r>
            <w:r>
              <w:rPr>
                <w:rFonts w:ascii="Times New Roman"/>
                <w:b w:val="false"/>
                <w:i w:val="false"/>
                <w:color w:val="000000"/>
                <w:sz w:val="20"/>
              </w:rPr>
              <w:t>
спорттық жарыстар өткiзу</w:t>
            </w:r>
          </w:p>
        </w:tc>
      </w:tr>
      <w:tr>
        <w:trPr>
          <w:trHeight w:val="139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w:t>
            </w:r>
            <w:r>
              <w:br/>
            </w:r>
            <w:r>
              <w:rPr>
                <w:rFonts w:ascii="Times New Roman"/>
                <w:b w:val="false"/>
                <w:i w:val="false"/>
                <w:color w:val="000000"/>
                <w:sz w:val="20"/>
              </w:rPr>
              <w:t>
маңызы бар қала) құрама командаларының мүшелерiн</w:t>
            </w:r>
            <w:r>
              <w:br/>
            </w:r>
            <w:r>
              <w:rPr>
                <w:rFonts w:ascii="Times New Roman"/>
                <w:b w:val="false"/>
                <w:i w:val="false"/>
                <w:color w:val="000000"/>
                <w:sz w:val="20"/>
              </w:rPr>
              <w:t>
дайындау және олардың облыстық спорт жарыстарына</w:t>
            </w:r>
            <w:r>
              <w:br/>
            </w:r>
            <w:r>
              <w:rPr>
                <w:rFonts w:ascii="Times New Roman"/>
                <w:b w:val="false"/>
                <w:i w:val="false"/>
                <w:color w:val="000000"/>
                <w:sz w:val="20"/>
              </w:rPr>
              <w:t>
қатысуы</w:t>
            </w:r>
          </w:p>
        </w:tc>
      </w:tr>
      <w:tr>
        <w:trPr>
          <w:trHeight w:val="3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r>
      <w:tr>
        <w:trPr>
          <w:trHeight w:val="7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w:t>
            </w:r>
            <w:r>
              <w:br/>
            </w:r>
            <w:r>
              <w:rPr>
                <w:rFonts w:ascii="Times New Roman"/>
                <w:b w:val="false"/>
                <w:i w:val="false"/>
                <w:color w:val="000000"/>
                <w:sz w:val="20"/>
              </w:rPr>
              <w:t>
және тілдерді дамыту бөлімі</w:t>
            </w:r>
          </w:p>
        </w:tc>
      </w:tr>
      <w:tr>
        <w:trPr>
          <w:trHeight w:val="3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r>
      <w:tr>
        <w:trPr>
          <w:trHeight w:val="7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w:t>
            </w:r>
            <w:r>
              <w:br/>
            </w:r>
            <w:r>
              <w:rPr>
                <w:rFonts w:ascii="Times New Roman"/>
                <w:b w:val="false"/>
                <w:i w:val="false"/>
                <w:color w:val="000000"/>
                <w:sz w:val="20"/>
              </w:rPr>
              <w:t>
басқа да тілді дамыту</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w:t>
            </w:r>
            <w:r>
              <w:br/>
            </w:r>
            <w:r>
              <w:rPr>
                <w:rFonts w:ascii="Times New Roman"/>
                <w:b w:val="false"/>
                <w:i w:val="false"/>
                <w:color w:val="000000"/>
                <w:sz w:val="20"/>
              </w:rPr>
              <w:t>
саясат бөлімі</w:t>
            </w:r>
          </w:p>
        </w:tc>
      </w:tr>
      <w:tr>
        <w:trPr>
          <w:trHeight w:val="72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w:t>
            </w:r>
            <w:r>
              <w:br/>
            </w:r>
            <w:r>
              <w:rPr>
                <w:rFonts w:ascii="Times New Roman"/>
                <w:b w:val="false"/>
                <w:i w:val="false"/>
                <w:color w:val="000000"/>
                <w:sz w:val="20"/>
              </w:rPr>
              <w:t>
ақпарат саясатын жүргізу</w:t>
            </w:r>
          </w:p>
        </w:tc>
      </w:tr>
      <w:tr>
        <w:trPr>
          <w:trHeight w:val="7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w:t>
            </w:r>
            <w:r>
              <w:br/>
            </w:r>
            <w:r>
              <w:rPr>
                <w:rFonts w:ascii="Times New Roman"/>
                <w:b w:val="false"/>
                <w:i w:val="false"/>
                <w:color w:val="000000"/>
                <w:sz w:val="20"/>
              </w:rPr>
              <w:t>
ақпараттық саясат жүргізу</w:t>
            </w:r>
          </w:p>
        </w:tc>
      </w:tr>
      <w:tr>
        <w:trPr>
          <w:trHeight w:val="7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w:t>
            </w:r>
            <w:r>
              <w:br/>
            </w:r>
            <w:r>
              <w:rPr>
                <w:rFonts w:ascii="Times New Roman"/>
                <w:b w:val="false"/>
                <w:i w:val="false"/>
                <w:color w:val="000000"/>
                <w:sz w:val="20"/>
              </w:rPr>
              <w:t>
саясат жүргізу</w:t>
            </w:r>
          </w:p>
        </w:tc>
      </w:tr>
      <w:tr>
        <w:trPr>
          <w:trHeight w:val="108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кеңiстiктi ұйымдастыру жөнiндегi өзге де</w:t>
            </w:r>
            <w:r>
              <w:br/>
            </w:r>
            <w:r>
              <w:rPr>
                <w:rFonts w:ascii="Times New Roman"/>
                <w:b w:val="false"/>
                <w:i w:val="false"/>
                <w:color w:val="000000"/>
                <w:sz w:val="20"/>
              </w:rPr>
              <w:t>
қызметтер</w:t>
            </w:r>
          </w:p>
        </w:tc>
      </w:tr>
      <w:tr>
        <w:trPr>
          <w:trHeight w:val="7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w:t>
            </w:r>
            <w:r>
              <w:br/>
            </w:r>
            <w:r>
              <w:rPr>
                <w:rFonts w:ascii="Times New Roman"/>
                <w:b w:val="false"/>
                <w:i w:val="false"/>
                <w:color w:val="000000"/>
                <w:sz w:val="20"/>
              </w:rPr>
              <w:t>
және тілдерді дамыту бөлімі</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w:t>
            </w:r>
            <w:r>
              <w:br/>
            </w:r>
            <w:r>
              <w:rPr>
                <w:rFonts w:ascii="Times New Roman"/>
                <w:b w:val="false"/>
                <w:i w:val="false"/>
                <w:color w:val="000000"/>
                <w:sz w:val="20"/>
              </w:rPr>
              <w:t>
қамтамасыз ету</w:t>
            </w:r>
          </w:p>
        </w:tc>
      </w:tr>
      <w:tr>
        <w:trPr>
          <w:trHeight w:val="3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3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r>
      <w:tr>
        <w:trPr>
          <w:trHeight w:val="73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w:t>
            </w:r>
            <w:r>
              <w:br/>
            </w:r>
            <w:r>
              <w:rPr>
                <w:rFonts w:ascii="Times New Roman"/>
                <w:b w:val="false"/>
                <w:i w:val="false"/>
                <w:color w:val="000000"/>
                <w:sz w:val="20"/>
              </w:rPr>
              <w:t>
мен құрылыстарын күрделі жөндеу</w:t>
            </w:r>
          </w:p>
        </w:tc>
      </w:tr>
      <w:tr>
        <w:trPr>
          <w:trHeight w:val="72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w:t>
            </w:r>
            <w:r>
              <w:br/>
            </w:r>
            <w:r>
              <w:rPr>
                <w:rFonts w:ascii="Times New Roman"/>
                <w:b w:val="false"/>
                <w:i w:val="false"/>
                <w:color w:val="000000"/>
                <w:sz w:val="20"/>
              </w:rPr>
              <w:t>
жарақтандыру</w:t>
            </w:r>
          </w:p>
        </w:tc>
      </w:tr>
      <w:tr>
        <w:trPr>
          <w:trHeight w:val="3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w:t>
            </w:r>
            <w:r>
              <w:br/>
            </w:r>
            <w:r>
              <w:rPr>
                <w:rFonts w:ascii="Times New Roman"/>
                <w:b w:val="false"/>
                <w:i w:val="false"/>
                <w:color w:val="000000"/>
                <w:sz w:val="20"/>
              </w:rPr>
              <w:t>
саясат бөлімі</w:t>
            </w:r>
          </w:p>
        </w:tc>
      </w:tr>
      <w:tr>
        <w:trPr>
          <w:trHeight w:val="3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r>
      <w:tr>
        <w:trPr>
          <w:trHeight w:val="37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3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r>
      <w:tr>
        <w:trPr>
          <w:trHeight w:val="7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w:t>
            </w:r>
            <w:r>
              <w:br/>
            </w:r>
            <w:r>
              <w:rPr>
                <w:rFonts w:ascii="Times New Roman"/>
                <w:b w:val="false"/>
                <w:i w:val="false"/>
                <w:color w:val="000000"/>
                <w:sz w:val="20"/>
              </w:rPr>
              <w:t>
мен құрылыстарын күрделі жөндеу</w:t>
            </w:r>
          </w:p>
        </w:tc>
      </w:tr>
      <w:tr>
        <w:trPr>
          <w:trHeight w:val="7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w:t>
            </w:r>
            <w:r>
              <w:br/>
            </w:r>
            <w:r>
              <w:rPr>
                <w:rFonts w:ascii="Times New Roman"/>
                <w:b w:val="false"/>
                <w:i w:val="false"/>
                <w:color w:val="000000"/>
                <w:sz w:val="20"/>
              </w:rPr>
              <w:t>
жарақтандыру</w:t>
            </w:r>
          </w:p>
        </w:tc>
      </w:tr>
      <w:tr>
        <w:trPr>
          <w:trHeight w:val="72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iске асыру</w:t>
            </w:r>
          </w:p>
        </w:tc>
      </w:tr>
      <w:tr>
        <w:trPr>
          <w:trHeight w:val="3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73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w:t>
            </w:r>
            <w:r>
              <w:br/>
            </w:r>
            <w:r>
              <w:rPr>
                <w:rFonts w:ascii="Times New Roman"/>
                <w:b w:val="false"/>
                <w:i w:val="false"/>
                <w:color w:val="000000"/>
                <w:sz w:val="20"/>
              </w:rPr>
              <w:t>
шынықтыру және спорт бөлімі</w:t>
            </w:r>
          </w:p>
        </w:tc>
      </w:tr>
      <w:tr>
        <w:trPr>
          <w:trHeight w:val="7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 қызметін</w:t>
            </w:r>
            <w:r>
              <w:br/>
            </w:r>
            <w:r>
              <w:rPr>
                <w:rFonts w:ascii="Times New Roman"/>
                <w:b w:val="false"/>
                <w:i w:val="false"/>
                <w:color w:val="000000"/>
                <w:sz w:val="20"/>
              </w:rPr>
              <w:t>
қамтамасыз ету</w:t>
            </w:r>
          </w:p>
        </w:tc>
      </w:tr>
      <w:tr>
        <w:trPr>
          <w:trHeight w:val="3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3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r>
      <w:tr>
        <w:trPr>
          <w:trHeight w:val="7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w:t>
            </w:r>
            <w:r>
              <w:br/>
            </w:r>
            <w:r>
              <w:rPr>
                <w:rFonts w:ascii="Times New Roman"/>
                <w:b w:val="false"/>
                <w:i w:val="false"/>
                <w:color w:val="000000"/>
                <w:sz w:val="20"/>
              </w:rPr>
              <w:t>
мен құрылыстарын күрделі жөндеу</w:t>
            </w:r>
          </w:p>
        </w:tc>
      </w:tr>
      <w:tr>
        <w:trPr>
          <w:trHeight w:val="73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w:t>
            </w:r>
            <w:r>
              <w:br/>
            </w:r>
            <w:r>
              <w:rPr>
                <w:rFonts w:ascii="Times New Roman"/>
                <w:b w:val="false"/>
                <w:i w:val="false"/>
                <w:color w:val="000000"/>
                <w:sz w:val="20"/>
              </w:rPr>
              <w:t>
жарақтандыру</w:t>
            </w:r>
          </w:p>
        </w:tc>
      </w:tr>
      <w:tr>
        <w:trPr>
          <w:trHeight w:val="3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9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w:t>
            </w:r>
            <w:r>
              <w:br/>
            </w:r>
            <w:r>
              <w:rPr>
                <w:rFonts w:ascii="Times New Roman"/>
                <w:b w:val="false"/>
                <w:i w:val="false"/>
                <w:color w:val="000000"/>
                <w:sz w:val="20"/>
              </w:rPr>
              <w:t>
қорғалатын табиғи аумақтар, қоршаған ортаны және</w:t>
            </w:r>
            <w:r>
              <w:br/>
            </w:r>
            <w:r>
              <w:rPr>
                <w:rFonts w:ascii="Times New Roman"/>
                <w:b w:val="false"/>
                <w:i w:val="false"/>
                <w:color w:val="000000"/>
                <w:sz w:val="20"/>
              </w:rPr>
              <w:t>
жануарлар дүниесін қорғау, жер қатынастары</w:t>
            </w:r>
          </w:p>
        </w:tc>
      </w:tr>
      <w:tr>
        <w:trPr>
          <w:trHeight w:val="3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108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w:t>
            </w:r>
            <w:r>
              <w:br/>
            </w:r>
            <w:r>
              <w:rPr>
                <w:rFonts w:ascii="Times New Roman"/>
                <w:b w:val="false"/>
                <w:i w:val="false"/>
                <w:color w:val="000000"/>
                <w:sz w:val="20"/>
              </w:rPr>
              <w:t>
ауыл (село), ауылдық (селолық) округ әкімінің</w:t>
            </w:r>
            <w:r>
              <w:br/>
            </w:r>
            <w:r>
              <w:rPr>
                <w:rFonts w:ascii="Times New Roman"/>
                <w:b w:val="false"/>
                <w:i w:val="false"/>
                <w:color w:val="000000"/>
                <w:sz w:val="20"/>
              </w:rPr>
              <w:t>
аппараты</w:t>
            </w:r>
          </w:p>
        </w:tc>
      </w:tr>
      <w:tr>
        <w:trPr>
          <w:trHeight w:val="145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даярлау</w:t>
            </w:r>
            <w:r>
              <w:br/>
            </w:r>
            <w:r>
              <w:rPr>
                <w:rFonts w:ascii="Times New Roman"/>
                <w:b w:val="false"/>
                <w:i w:val="false"/>
                <w:color w:val="000000"/>
                <w:sz w:val="20"/>
              </w:rPr>
              <w:t>
стратегиясын іске асыру шеңберінде ауылдарда</w:t>
            </w:r>
            <w:r>
              <w:br/>
            </w:r>
            <w:r>
              <w:rPr>
                <w:rFonts w:ascii="Times New Roman"/>
                <w:b w:val="false"/>
                <w:i w:val="false"/>
                <w:color w:val="000000"/>
                <w:sz w:val="20"/>
              </w:rPr>
              <w:t>
(селоларды), ауылдық (селолық) округтерде</w:t>
            </w:r>
            <w:r>
              <w:br/>
            </w:r>
            <w:r>
              <w:rPr>
                <w:rFonts w:ascii="Times New Roman"/>
                <w:b w:val="false"/>
                <w:i w:val="false"/>
                <w:color w:val="000000"/>
                <w:sz w:val="20"/>
              </w:rPr>
              <w:t>
әлеуметтік жобаларды қаржыландыру</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r>
              <w:br/>
            </w:r>
            <w:r>
              <w:rPr>
                <w:rFonts w:ascii="Times New Roman"/>
                <w:b w:val="false"/>
                <w:i w:val="false"/>
                <w:color w:val="000000"/>
                <w:sz w:val="20"/>
              </w:rPr>
              <w:t>
есебінен</w:t>
            </w:r>
          </w:p>
        </w:tc>
      </w:tr>
      <w:tr>
        <w:trPr>
          <w:trHeight w:val="48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w:t>
            </w:r>
            <w:r>
              <w:br/>
            </w:r>
            <w:r>
              <w:rPr>
                <w:rFonts w:ascii="Times New Roman"/>
                <w:b w:val="false"/>
                <w:i w:val="false"/>
                <w:color w:val="000000"/>
                <w:sz w:val="20"/>
              </w:rPr>
              <w:t>
есебінен</w:t>
            </w:r>
          </w:p>
        </w:tc>
      </w:tr>
      <w:tr>
        <w:trPr>
          <w:trHeight w:val="37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 қаражаты есебінен</w:t>
            </w:r>
          </w:p>
        </w:tc>
      </w:tr>
      <w:tr>
        <w:trPr>
          <w:trHeight w:val="7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w:t>
            </w:r>
            <w:r>
              <w:br/>
            </w:r>
            <w:r>
              <w:rPr>
                <w:rFonts w:ascii="Times New Roman"/>
                <w:b w:val="false"/>
                <w:i w:val="false"/>
                <w:color w:val="000000"/>
                <w:sz w:val="20"/>
              </w:rPr>
              <w:t>
және бюджеттік жоспарлау бөлімі</w:t>
            </w:r>
          </w:p>
        </w:tc>
      </w:tr>
      <w:tr>
        <w:trPr>
          <w:trHeight w:val="145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бюджетінен ағымдағы нысаналы</w:t>
            </w:r>
            <w:r>
              <w:br/>
            </w:r>
            <w:r>
              <w:rPr>
                <w:rFonts w:ascii="Times New Roman"/>
                <w:b w:val="false"/>
                <w:i w:val="false"/>
                <w:color w:val="000000"/>
                <w:sz w:val="20"/>
              </w:rPr>
              <w:t>
трансферттер есебінен ауылдық елді-мекендердегі</w:t>
            </w:r>
            <w:r>
              <w:br/>
            </w:r>
            <w:r>
              <w:rPr>
                <w:rFonts w:ascii="Times New Roman"/>
                <w:b w:val="false"/>
                <w:i w:val="false"/>
                <w:color w:val="000000"/>
                <w:sz w:val="20"/>
              </w:rPr>
              <w:t>
әлеуметтік сала мамандарын әлеуметтік қолдау</w:t>
            </w:r>
            <w:r>
              <w:br/>
            </w:r>
            <w:r>
              <w:rPr>
                <w:rFonts w:ascii="Times New Roman"/>
                <w:b w:val="false"/>
                <w:i w:val="false"/>
                <w:color w:val="000000"/>
                <w:sz w:val="20"/>
              </w:rPr>
              <w:t>
шараларын іске асыру</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w:t>
            </w:r>
            <w:r>
              <w:br/>
            </w:r>
            <w:r>
              <w:rPr>
                <w:rFonts w:ascii="Times New Roman"/>
                <w:b w:val="false"/>
                <w:i w:val="false"/>
                <w:color w:val="000000"/>
                <w:sz w:val="20"/>
              </w:rPr>
              <w:t>
шаруашылық бөлімі</w:t>
            </w:r>
          </w:p>
        </w:tc>
      </w:tr>
      <w:tr>
        <w:trPr>
          <w:trHeight w:val="67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w:t>
            </w:r>
            <w:r>
              <w:br/>
            </w:r>
            <w:r>
              <w:rPr>
                <w:rFonts w:ascii="Times New Roman"/>
                <w:b w:val="false"/>
                <w:i w:val="false"/>
                <w:color w:val="000000"/>
                <w:sz w:val="20"/>
              </w:rPr>
              <w:t>
ету</w:t>
            </w:r>
          </w:p>
        </w:tc>
      </w:tr>
      <w:tr>
        <w:trPr>
          <w:trHeight w:val="37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3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r>
      <w:tr>
        <w:trPr>
          <w:trHeight w:val="73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w:t>
            </w:r>
            <w:r>
              <w:br/>
            </w:r>
            <w:r>
              <w:rPr>
                <w:rFonts w:ascii="Times New Roman"/>
                <w:b w:val="false"/>
                <w:i w:val="false"/>
                <w:color w:val="000000"/>
                <w:sz w:val="20"/>
              </w:rPr>
              <w:t>
мен құрылыстарын күрделі жөндеу</w:t>
            </w:r>
          </w:p>
        </w:tc>
      </w:tr>
      <w:tr>
        <w:trPr>
          <w:trHeight w:val="7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w:t>
            </w:r>
            <w:r>
              <w:br/>
            </w:r>
            <w:r>
              <w:rPr>
                <w:rFonts w:ascii="Times New Roman"/>
                <w:b w:val="false"/>
                <w:i w:val="false"/>
                <w:color w:val="000000"/>
                <w:sz w:val="20"/>
              </w:rPr>
              <w:t>
жарақтандыру</w:t>
            </w:r>
          </w:p>
        </w:tc>
      </w:tr>
      <w:tr>
        <w:trPr>
          <w:trHeight w:val="3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w:t>
            </w:r>
            <w:r>
              <w:br/>
            </w:r>
            <w:r>
              <w:rPr>
                <w:rFonts w:ascii="Times New Roman"/>
                <w:b w:val="false"/>
                <w:i w:val="false"/>
                <w:color w:val="000000"/>
                <w:sz w:val="20"/>
              </w:rPr>
              <w:t>
қатынастары бөлімі</w:t>
            </w:r>
          </w:p>
        </w:tc>
      </w:tr>
      <w:tr>
        <w:trPr>
          <w:trHeight w:val="46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r>
      <w:tr>
        <w:trPr>
          <w:trHeight w:val="3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3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r>
      <w:tr>
        <w:trPr>
          <w:trHeight w:val="7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w:t>
            </w:r>
            <w:r>
              <w:br/>
            </w:r>
            <w:r>
              <w:rPr>
                <w:rFonts w:ascii="Times New Roman"/>
                <w:b w:val="false"/>
                <w:i w:val="false"/>
                <w:color w:val="000000"/>
                <w:sz w:val="20"/>
              </w:rPr>
              <w:t>
мен құрылыстарын күрделі жөндеу</w:t>
            </w:r>
          </w:p>
        </w:tc>
      </w:tr>
      <w:tr>
        <w:trPr>
          <w:trHeight w:val="7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w:t>
            </w:r>
            <w:r>
              <w:br/>
            </w:r>
            <w:r>
              <w:rPr>
                <w:rFonts w:ascii="Times New Roman"/>
                <w:b w:val="false"/>
                <w:i w:val="false"/>
                <w:color w:val="000000"/>
                <w:sz w:val="20"/>
              </w:rPr>
              <w:t>
жарақтандыру</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w:t>
            </w:r>
            <w:r>
              <w:br/>
            </w:r>
            <w:r>
              <w:rPr>
                <w:rFonts w:ascii="Times New Roman"/>
                <w:b w:val="false"/>
                <w:i w:val="false"/>
                <w:color w:val="000000"/>
                <w:sz w:val="20"/>
              </w:rPr>
              <w:t>
қызметі</w:t>
            </w:r>
          </w:p>
        </w:tc>
      </w:tr>
      <w:tr>
        <w:trPr>
          <w:trHeight w:val="3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w:t>
            </w:r>
            <w:r>
              <w:br/>
            </w:r>
            <w:r>
              <w:rPr>
                <w:rFonts w:ascii="Times New Roman"/>
                <w:b w:val="false"/>
                <w:i w:val="false"/>
                <w:color w:val="000000"/>
                <w:sz w:val="20"/>
              </w:rPr>
              <w:t>
бөлімі</w:t>
            </w:r>
          </w:p>
        </w:tc>
      </w:tr>
      <w:tr>
        <w:trPr>
          <w:trHeight w:val="37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r>
      <w:tr>
        <w:trPr>
          <w:trHeight w:val="3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3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r>
      <w:tr>
        <w:trPr>
          <w:trHeight w:val="72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w:t>
            </w:r>
            <w:r>
              <w:br/>
            </w:r>
            <w:r>
              <w:rPr>
                <w:rFonts w:ascii="Times New Roman"/>
                <w:b w:val="false"/>
                <w:i w:val="false"/>
                <w:color w:val="000000"/>
                <w:sz w:val="20"/>
              </w:rPr>
              <w:t>
мен құрылыстарын күрделі жөндеу</w:t>
            </w:r>
          </w:p>
        </w:tc>
      </w:tr>
      <w:tr>
        <w:trPr>
          <w:trHeight w:val="7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w:t>
            </w:r>
            <w:r>
              <w:br/>
            </w:r>
            <w:r>
              <w:rPr>
                <w:rFonts w:ascii="Times New Roman"/>
                <w:b w:val="false"/>
                <w:i w:val="false"/>
                <w:color w:val="000000"/>
                <w:sz w:val="20"/>
              </w:rPr>
              <w:t>
жарақтандыру</w:t>
            </w:r>
          </w:p>
        </w:tc>
      </w:tr>
      <w:tr>
        <w:trPr>
          <w:trHeight w:val="3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w:t>
            </w:r>
            <w:r>
              <w:br/>
            </w:r>
            <w:r>
              <w:rPr>
                <w:rFonts w:ascii="Times New Roman"/>
                <w:b w:val="false"/>
                <w:i w:val="false"/>
                <w:color w:val="000000"/>
                <w:sz w:val="20"/>
              </w:rPr>
              <w:t>
және қала құрылысы бөлімі</w:t>
            </w:r>
          </w:p>
        </w:tc>
      </w:tr>
      <w:tr>
        <w:trPr>
          <w:trHeight w:val="72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w:t>
            </w:r>
            <w:r>
              <w:br/>
            </w:r>
            <w:r>
              <w:rPr>
                <w:rFonts w:ascii="Times New Roman"/>
                <w:b w:val="false"/>
                <w:i w:val="false"/>
                <w:color w:val="000000"/>
                <w:sz w:val="20"/>
              </w:rPr>
              <w:t>
қамтамасыз ету</w:t>
            </w:r>
          </w:p>
        </w:tc>
      </w:tr>
      <w:tr>
        <w:trPr>
          <w:trHeight w:val="3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3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r>
      <w:tr>
        <w:trPr>
          <w:trHeight w:val="72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w:t>
            </w:r>
            <w:r>
              <w:br/>
            </w:r>
            <w:r>
              <w:rPr>
                <w:rFonts w:ascii="Times New Roman"/>
                <w:b w:val="false"/>
                <w:i w:val="false"/>
                <w:color w:val="000000"/>
                <w:sz w:val="20"/>
              </w:rPr>
              <w:t>
мен құрылыстарын күрделі жөндеу</w:t>
            </w:r>
          </w:p>
        </w:tc>
      </w:tr>
      <w:tr>
        <w:trPr>
          <w:trHeight w:val="72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w:t>
            </w:r>
            <w:r>
              <w:br/>
            </w:r>
            <w:r>
              <w:rPr>
                <w:rFonts w:ascii="Times New Roman"/>
                <w:b w:val="false"/>
                <w:i w:val="false"/>
                <w:color w:val="000000"/>
                <w:sz w:val="20"/>
              </w:rPr>
              <w:t>
жарақтандыру</w:t>
            </w:r>
          </w:p>
        </w:tc>
      </w:tr>
      <w:tr>
        <w:trPr>
          <w:trHeight w:val="3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141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w:t>
            </w:r>
            <w:r>
              <w:br/>
            </w:r>
            <w:r>
              <w:rPr>
                <w:rFonts w:ascii="Times New Roman"/>
                <w:b w:val="false"/>
                <w:i w:val="false"/>
                <w:color w:val="000000"/>
                <w:sz w:val="20"/>
              </w:rPr>
              <w:t>
схемаларын, аудандық (облыстық) маңызы бар</w:t>
            </w:r>
            <w:r>
              <w:br/>
            </w:r>
            <w:r>
              <w:rPr>
                <w:rFonts w:ascii="Times New Roman"/>
                <w:b w:val="false"/>
                <w:i w:val="false"/>
                <w:color w:val="000000"/>
                <w:sz w:val="20"/>
              </w:rPr>
              <w:t>
қалалардың, кенттердің және өзге де ауылдық елді</w:t>
            </w:r>
            <w:r>
              <w:br/>
            </w:r>
            <w:r>
              <w:rPr>
                <w:rFonts w:ascii="Times New Roman"/>
                <w:b w:val="false"/>
                <w:i w:val="false"/>
                <w:color w:val="000000"/>
                <w:sz w:val="20"/>
              </w:rPr>
              <w:t>
мекендердің бас жоспарларын әзірлеу</w:t>
            </w:r>
          </w:p>
        </w:tc>
      </w:tr>
      <w:tr>
        <w:trPr>
          <w:trHeight w:val="3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10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w:t>
            </w:r>
            <w:r>
              <w:br/>
            </w:r>
            <w:r>
              <w:rPr>
                <w:rFonts w:ascii="Times New Roman"/>
                <w:b w:val="false"/>
                <w:i w:val="false"/>
                <w:color w:val="000000"/>
                <w:sz w:val="20"/>
              </w:rPr>
              <w:t>
үй-коммуналдық шаруашылығы, жолаушылар көлігі</w:t>
            </w:r>
            <w:r>
              <w:br/>
            </w:r>
            <w:r>
              <w:rPr>
                <w:rFonts w:ascii="Times New Roman"/>
                <w:b w:val="false"/>
                <w:i w:val="false"/>
                <w:color w:val="000000"/>
                <w:sz w:val="20"/>
              </w:rPr>
              <w:t>
және автомобиль жолдары бөлімі</w:t>
            </w:r>
          </w:p>
        </w:tc>
      </w:tr>
      <w:tr>
        <w:trPr>
          <w:trHeight w:val="3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7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r>
              <w:br/>
            </w:r>
            <w:r>
              <w:rPr>
                <w:rFonts w:ascii="Times New Roman"/>
                <w:b w:val="false"/>
                <w:i w:val="false"/>
                <w:color w:val="000000"/>
                <w:sz w:val="20"/>
              </w:rPr>
              <w:t>
есебiнен</w:t>
            </w:r>
          </w:p>
        </w:tc>
      </w:tr>
      <w:tr>
        <w:trPr>
          <w:trHeight w:val="3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w:t>
            </w:r>
            <w:r>
              <w:br/>
            </w:r>
            <w:r>
              <w:rPr>
                <w:rFonts w:ascii="Times New Roman"/>
                <w:b w:val="false"/>
                <w:i w:val="false"/>
                <w:color w:val="000000"/>
                <w:sz w:val="20"/>
              </w:rPr>
              <w:t>
ету</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r>
              <w:br/>
            </w:r>
            <w:r>
              <w:rPr>
                <w:rFonts w:ascii="Times New Roman"/>
                <w:b w:val="false"/>
                <w:i w:val="false"/>
                <w:color w:val="000000"/>
                <w:sz w:val="20"/>
              </w:rPr>
              <w:t>
есебiнен</w:t>
            </w:r>
          </w:p>
        </w:tc>
      </w:tr>
      <w:tr>
        <w:trPr>
          <w:trHeight w:val="3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 саласындағы басқа да</w:t>
            </w:r>
            <w:r>
              <w:br/>
            </w:r>
            <w:r>
              <w:rPr>
                <w:rFonts w:ascii="Times New Roman"/>
                <w:b w:val="false"/>
                <w:i w:val="false"/>
                <w:color w:val="000000"/>
                <w:sz w:val="20"/>
              </w:rPr>
              <w:t>
қызметтер</w:t>
            </w:r>
          </w:p>
        </w:tc>
      </w:tr>
      <w:tr>
        <w:trPr>
          <w:trHeight w:val="103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w:t>
            </w:r>
            <w:r>
              <w:br/>
            </w:r>
            <w:r>
              <w:rPr>
                <w:rFonts w:ascii="Times New Roman"/>
                <w:b w:val="false"/>
                <w:i w:val="false"/>
                <w:color w:val="000000"/>
                <w:sz w:val="20"/>
              </w:rPr>
              <w:t>
үй-коммуналдық шаруашылығы, жолаушылар көлігі</w:t>
            </w:r>
            <w:r>
              <w:br/>
            </w:r>
            <w:r>
              <w:rPr>
                <w:rFonts w:ascii="Times New Roman"/>
                <w:b w:val="false"/>
                <w:i w:val="false"/>
                <w:color w:val="000000"/>
                <w:sz w:val="20"/>
              </w:rPr>
              <w:t>
және автомобиль жолдары бөлімі</w:t>
            </w:r>
          </w:p>
        </w:tc>
      </w:tr>
      <w:tr>
        <w:trPr>
          <w:trHeight w:val="141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w:t>
            </w:r>
            <w:r>
              <w:br/>
            </w:r>
            <w:r>
              <w:rPr>
                <w:rFonts w:ascii="Times New Roman"/>
                <w:b w:val="false"/>
                <w:i w:val="false"/>
                <w:color w:val="000000"/>
                <w:sz w:val="20"/>
              </w:rPr>
              <w:t>
даярлау стратегиясын іске асыру шеңберінде</w:t>
            </w:r>
            <w:r>
              <w:br/>
            </w:r>
            <w:r>
              <w:rPr>
                <w:rFonts w:ascii="Times New Roman"/>
                <w:b w:val="false"/>
                <w:i w:val="false"/>
                <w:color w:val="000000"/>
                <w:sz w:val="20"/>
              </w:rPr>
              <w:t>
аудандық маңызы бар автомобиль жолдарын, қала</w:t>
            </w:r>
            <w:r>
              <w:br/>
            </w:r>
            <w:r>
              <w:rPr>
                <w:rFonts w:ascii="Times New Roman"/>
                <w:b w:val="false"/>
                <w:i w:val="false"/>
                <w:color w:val="000000"/>
                <w:sz w:val="20"/>
              </w:rPr>
              <w:t>
және елді-мекендер көшелерін жөндеу және күту</w:t>
            </w:r>
          </w:p>
        </w:tc>
      </w:tr>
      <w:tr>
        <w:trPr>
          <w:trHeight w:val="7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r>
              <w:br/>
            </w:r>
            <w:r>
              <w:rPr>
                <w:rFonts w:ascii="Times New Roman"/>
                <w:b w:val="false"/>
                <w:i w:val="false"/>
                <w:color w:val="000000"/>
                <w:sz w:val="20"/>
              </w:rPr>
              <w:t>
есебінен</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w:t>
            </w:r>
            <w:r>
              <w:br/>
            </w:r>
            <w:r>
              <w:rPr>
                <w:rFonts w:ascii="Times New Roman"/>
                <w:b w:val="false"/>
                <w:i w:val="false"/>
                <w:color w:val="000000"/>
                <w:sz w:val="20"/>
              </w:rPr>
              <w:t>
есебінен</w:t>
            </w:r>
          </w:p>
        </w:tc>
      </w:tr>
      <w:tr>
        <w:trPr>
          <w:trHeight w:val="3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 қаражаты есебінен</w:t>
            </w:r>
          </w:p>
        </w:tc>
      </w:tr>
      <w:tr>
        <w:trPr>
          <w:trHeight w:val="9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w:t>
            </w:r>
            <w:r>
              <w:br/>
            </w:r>
            <w:r>
              <w:rPr>
                <w:rFonts w:ascii="Times New Roman"/>
                <w:b w:val="false"/>
                <w:i w:val="false"/>
                <w:color w:val="000000"/>
                <w:sz w:val="20"/>
              </w:rPr>
              <w:t>
үй-коммуналдық шаруашылығы, жолаушылар көлігі</w:t>
            </w:r>
            <w:r>
              <w:br/>
            </w:r>
            <w:r>
              <w:rPr>
                <w:rFonts w:ascii="Times New Roman"/>
                <w:b w:val="false"/>
                <w:i w:val="false"/>
                <w:color w:val="000000"/>
                <w:sz w:val="20"/>
              </w:rPr>
              <w:t>
және автомобиль жолдары бөлімі</w:t>
            </w:r>
          </w:p>
        </w:tc>
      </w:tr>
      <w:tr>
        <w:trPr>
          <w:trHeight w:val="72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ішіндегі (қала ішіндегі), аудан ішіндегі</w:t>
            </w:r>
            <w:r>
              <w:br/>
            </w:r>
            <w:r>
              <w:rPr>
                <w:rFonts w:ascii="Times New Roman"/>
                <w:b w:val="false"/>
                <w:i w:val="false"/>
                <w:color w:val="000000"/>
                <w:sz w:val="20"/>
              </w:rPr>
              <w:t>
жолаушылар тасымалын ұйымдастыру</w:t>
            </w:r>
          </w:p>
        </w:tc>
      </w:tr>
      <w:tr>
        <w:trPr>
          <w:trHeight w:val="3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7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w:t>
            </w:r>
            <w:r>
              <w:br/>
            </w:r>
            <w:r>
              <w:rPr>
                <w:rFonts w:ascii="Times New Roman"/>
                <w:b w:val="false"/>
                <w:i w:val="false"/>
                <w:color w:val="000000"/>
                <w:sz w:val="20"/>
              </w:rPr>
              <w:t>
қорғау</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кәсіпкерлік бөлімі</w:t>
            </w:r>
          </w:p>
        </w:tc>
      </w:tr>
      <w:tr>
        <w:trPr>
          <w:trHeight w:val="3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r>
      <w:tr>
        <w:trPr>
          <w:trHeight w:val="37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3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r>
      <w:tr>
        <w:trPr>
          <w:trHeight w:val="67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w:t>
            </w:r>
            <w:r>
              <w:br/>
            </w:r>
            <w:r>
              <w:rPr>
                <w:rFonts w:ascii="Times New Roman"/>
                <w:b w:val="false"/>
                <w:i w:val="false"/>
                <w:color w:val="000000"/>
                <w:sz w:val="20"/>
              </w:rPr>
              <w:t>
мен құрылыстарын күрделі жөндеу</w:t>
            </w:r>
          </w:p>
        </w:tc>
      </w:tr>
      <w:tr>
        <w:trPr>
          <w:trHeight w:val="7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w:t>
            </w:r>
            <w:r>
              <w:br/>
            </w:r>
            <w:r>
              <w:rPr>
                <w:rFonts w:ascii="Times New Roman"/>
                <w:b w:val="false"/>
                <w:i w:val="false"/>
                <w:color w:val="000000"/>
                <w:sz w:val="20"/>
              </w:rPr>
              <w:t>
жарақтандыру</w:t>
            </w:r>
          </w:p>
        </w:tc>
      </w:tr>
      <w:tr>
        <w:trPr>
          <w:trHeight w:val="3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r>
      <w:tr>
        <w:trPr>
          <w:trHeight w:val="3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w:t>
            </w:r>
            <w:r>
              <w:br/>
            </w:r>
            <w:r>
              <w:rPr>
                <w:rFonts w:ascii="Times New Roman"/>
                <w:b w:val="false"/>
                <w:i w:val="false"/>
                <w:color w:val="000000"/>
                <w:sz w:val="20"/>
              </w:rPr>
              <w:t>
бөлімі</w:t>
            </w:r>
          </w:p>
        </w:tc>
      </w:tr>
      <w:tr>
        <w:trPr>
          <w:trHeight w:val="7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органының резерві</w:t>
            </w:r>
          </w:p>
        </w:tc>
      </w:tr>
      <w:tr>
        <w:trPr>
          <w:trHeight w:val="145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аумағындағы табиғи және техногендік сипаттағы</w:t>
            </w:r>
            <w:r>
              <w:br/>
            </w:r>
            <w:r>
              <w:rPr>
                <w:rFonts w:ascii="Times New Roman"/>
                <w:b w:val="false"/>
                <w:i w:val="false"/>
                <w:color w:val="000000"/>
                <w:sz w:val="20"/>
              </w:rPr>
              <w:t>
төтенше жағдайларды жоюға арналған ауданның</w:t>
            </w:r>
            <w:r>
              <w:br/>
            </w:r>
            <w:r>
              <w:rPr>
                <w:rFonts w:ascii="Times New Roman"/>
                <w:b w:val="false"/>
                <w:i w:val="false"/>
                <w:color w:val="000000"/>
                <w:sz w:val="20"/>
              </w:rPr>
              <w:t>
(облыстық маңызы бар қаланың) жергілікті атқарушы</w:t>
            </w:r>
            <w:r>
              <w:br/>
            </w:r>
            <w:r>
              <w:rPr>
                <w:rFonts w:ascii="Times New Roman"/>
                <w:b w:val="false"/>
                <w:i w:val="false"/>
                <w:color w:val="000000"/>
                <w:sz w:val="20"/>
              </w:rPr>
              <w:t>
органының төтенше резерві</w:t>
            </w:r>
          </w:p>
        </w:tc>
      </w:tr>
      <w:tr>
        <w:trPr>
          <w:trHeight w:val="10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w:t>
            </w:r>
            <w:r>
              <w:br/>
            </w:r>
            <w:r>
              <w:rPr>
                <w:rFonts w:ascii="Times New Roman"/>
                <w:b w:val="false"/>
                <w:i w:val="false"/>
                <w:color w:val="000000"/>
                <w:sz w:val="20"/>
              </w:rPr>
              <w:t>
маңызы бар қаланың) жергілікті атқарушы</w:t>
            </w:r>
            <w:r>
              <w:br/>
            </w:r>
            <w:r>
              <w:rPr>
                <w:rFonts w:ascii="Times New Roman"/>
                <w:b w:val="false"/>
                <w:i w:val="false"/>
                <w:color w:val="000000"/>
                <w:sz w:val="20"/>
              </w:rPr>
              <w:t>
органының резерві</w:t>
            </w:r>
          </w:p>
        </w:tc>
      </w:tr>
      <w:tr>
        <w:trPr>
          <w:trHeight w:val="87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w:t>
            </w:r>
            <w:r>
              <w:br/>
            </w:r>
            <w:r>
              <w:rPr>
                <w:rFonts w:ascii="Times New Roman"/>
                <w:b w:val="false"/>
                <w:i w:val="false"/>
                <w:color w:val="000000"/>
                <w:sz w:val="20"/>
              </w:rPr>
              <w:t>
орындауға арналған ауданның (облыстық маңызы бар</w:t>
            </w:r>
            <w:r>
              <w:br/>
            </w:r>
            <w:r>
              <w:rPr>
                <w:rFonts w:ascii="Times New Roman"/>
                <w:b w:val="false"/>
                <w:i w:val="false"/>
                <w:color w:val="000000"/>
                <w:sz w:val="20"/>
              </w:rPr>
              <w:t>
қаланың) жергілікті атқарушы органының резерві</w:t>
            </w:r>
          </w:p>
        </w:tc>
      </w:tr>
      <w:tr>
        <w:trPr>
          <w:trHeight w:val="7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және ұлғайту</w:t>
            </w:r>
          </w:p>
        </w:tc>
      </w:tr>
      <w:tr>
        <w:trPr>
          <w:trHeight w:val="7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w:t>
            </w:r>
            <w:r>
              <w:br/>
            </w:r>
            <w:r>
              <w:rPr>
                <w:rFonts w:ascii="Times New Roman"/>
                <w:b w:val="false"/>
                <w:i w:val="false"/>
                <w:color w:val="000000"/>
                <w:sz w:val="20"/>
              </w:rPr>
              <w:t>
және бюджетті жоспарлау бөлімі</w:t>
            </w:r>
          </w:p>
        </w:tc>
      </w:tr>
      <w:tr>
        <w:trPr>
          <w:trHeight w:val="102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w:t>
            </w:r>
            <w:r>
              <w:br/>
            </w:r>
            <w:r>
              <w:rPr>
                <w:rFonts w:ascii="Times New Roman"/>
                <w:b w:val="false"/>
                <w:i w:val="false"/>
                <w:color w:val="000000"/>
                <w:sz w:val="20"/>
              </w:rPr>
              <w:t>
(бағдарламалардың) техникалық-экономикалық</w:t>
            </w:r>
            <w:r>
              <w:br/>
            </w:r>
            <w:r>
              <w:rPr>
                <w:rFonts w:ascii="Times New Roman"/>
                <w:b w:val="false"/>
                <w:i w:val="false"/>
                <w:color w:val="000000"/>
                <w:sz w:val="20"/>
              </w:rPr>
              <w:t>
негіздемелерін әзірлеу және оған сараптама</w:t>
            </w:r>
            <w:r>
              <w:br/>
            </w:r>
            <w:r>
              <w:rPr>
                <w:rFonts w:ascii="Times New Roman"/>
                <w:b w:val="false"/>
                <w:i w:val="false"/>
                <w:color w:val="000000"/>
                <w:sz w:val="20"/>
              </w:rPr>
              <w:t>
жүргізу</w:t>
            </w:r>
          </w:p>
        </w:tc>
      </w:tr>
      <w:tr>
        <w:trPr>
          <w:trHeight w:val="102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w:t>
            </w:r>
            <w:r>
              <w:br/>
            </w:r>
            <w:r>
              <w:rPr>
                <w:rFonts w:ascii="Times New Roman"/>
                <w:b w:val="false"/>
                <w:i w:val="false"/>
                <w:color w:val="000000"/>
                <w:sz w:val="20"/>
              </w:rPr>
              <w:t>
үй-коммуналдық шаруашылығы, жолаушылар көлігі</w:t>
            </w:r>
            <w:r>
              <w:br/>
            </w:r>
            <w:r>
              <w:rPr>
                <w:rFonts w:ascii="Times New Roman"/>
                <w:b w:val="false"/>
                <w:i w:val="false"/>
                <w:color w:val="000000"/>
                <w:sz w:val="20"/>
              </w:rPr>
              <w:t>
және автомобиль жолдары бөлімі</w:t>
            </w:r>
          </w:p>
        </w:tc>
      </w:tr>
      <w:tr>
        <w:trPr>
          <w:trHeight w:val="106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w:t>
            </w:r>
            <w:r>
              <w:br/>
            </w:r>
            <w:r>
              <w:rPr>
                <w:rFonts w:ascii="Times New Roman"/>
                <w:b w:val="false"/>
                <w:i w:val="false"/>
                <w:color w:val="000000"/>
                <w:sz w:val="20"/>
              </w:rPr>
              <w:t>
көлігі және автомобиль жолдары бөлімінің</w:t>
            </w:r>
            <w:r>
              <w:br/>
            </w:r>
            <w:r>
              <w:rPr>
                <w:rFonts w:ascii="Times New Roman"/>
                <w:b w:val="false"/>
                <w:i w:val="false"/>
                <w:color w:val="000000"/>
                <w:sz w:val="20"/>
              </w:rPr>
              <w:t>
қызметін қамтамасыз ету</w:t>
            </w:r>
          </w:p>
        </w:tc>
      </w:tr>
      <w:tr>
        <w:trPr>
          <w:trHeight w:val="3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37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r>
      <w:tr>
        <w:trPr>
          <w:trHeight w:val="72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w:t>
            </w:r>
            <w:r>
              <w:br/>
            </w:r>
            <w:r>
              <w:rPr>
                <w:rFonts w:ascii="Times New Roman"/>
                <w:b w:val="false"/>
                <w:i w:val="false"/>
                <w:color w:val="000000"/>
                <w:sz w:val="20"/>
              </w:rPr>
              <w:t>
мен құрылыстарын күрделі жөндеу</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w:t>
            </w:r>
            <w:r>
              <w:br/>
            </w:r>
            <w:r>
              <w:rPr>
                <w:rFonts w:ascii="Times New Roman"/>
                <w:b w:val="false"/>
                <w:i w:val="false"/>
                <w:color w:val="000000"/>
                <w:sz w:val="20"/>
              </w:rPr>
              <w:t>
жарақтандыру</w:t>
            </w:r>
          </w:p>
        </w:tc>
      </w:tr>
      <w:tr>
        <w:trPr>
          <w:trHeight w:val="3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r>
      <w:tr>
        <w:trPr>
          <w:trHeight w:val="3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w:t>
            </w:r>
            <w:r>
              <w:br/>
            </w:r>
            <w:r>
              <w:rPr>
                <w:rFonts w:ascii="Times New Roman"/>
                <w:b w:val="false"/>
                <w:i w:val="false"/>
                <w:color w:val="000000"/>
                <w:sz w:val="20"/>
              </w:rPr>
              <w:t>
бөлімі</w:t>
            </w:r>
          </w:p>
        </w:tc>
      </w:tr>
      <w:tr>
        <w:trPr>
          <w:trHeight w:val="7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борышына қызмет</w:t>
            </w:r>
            <w:r>
              <w:br/>
            </w:r>
            <w:r>
              <w:rPr>
                <w:rFonts w:ascii="Times New Roman"/>
                <w:b w:val="false"/>
                <w:i w:val="false"/>
                <w:color w:val="000000"/>
                <w:sz w:val="20"/>
              </w:rPr>
              <w:t>
көрсету</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бойынша сыйақылар, өзге де төлемдердi</w:t>
            </w:r>
            <w:r>
              <w:br/>
            </w:r>
            <w:r>
              <w:rPr>
                <w:rFonts w:ascii="Times New Roman"/>
                <w:b w:val="false"/>
                <w:i w:val="false"/>
                <w:color w:val="000000"/>
                <w:sz w:val="20"/>
              </w:rPr>
              <w:t>
төлеу</w:t>
            </w:r>
          </w:p>
        </w:tc>
      </w:tr>
      <w:tr>
        <w:trPr>
          <w:trHeight w:val="4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 орналастырғаны үшін комиссиялық төлемдер</w:t>
            </w:r>
          </w:p>
        </w:tc>
      </w:tr>
      <w:tr>
        <w:trPr>
          <w:trHeight w:val="72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қарыздар бойынша сыйақылар,</w:t>
            </w:r>
            <w:r>
              <w:br/>
            </w:r>
            <w:r>
              <w:rPr>
                <w:rFonts w:ascii="Times New Roman"/>
                <w:b w:val="false"/>
                <w:i w:val="false"/>
                <w:color w:val="000000"/>
                <w:sz w:val="20"/>
              </w:rPr>
              <w:t>
өзге де төлемдердi төлеу</w:t>
            </w:r>
          </w:p>
        </w:tc>
      </w:tr>
      <w:tr>
        <w:trPr>
          <w:trHeight w:val="3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3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w:t>
            </w:r>
            <w:r>
              <w:br/>
            </w:r>
            <w:r>
              <w:rPr>
                <w:rFonts w:ascii="Times New Roman"/>
                <w:b w:val="false"/>
                <w:i w:val="false"/>
                <w:color w:val="000000"/>
                <w:sz w:val="20"/>
              </w:rPr>
              <w:t>
бөлімі</w:t>
            </w:r>
          </w:p>
        </w:tc>
      </w:tr>
      <w:tr>
        <w:trPr>
          <w:trHeight w:val="7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w:t>
            </w:r>
            <w:r>
              <w:br/>
            </w:r>
            <w:r>
              <w:rPr>
                <w:rFonts w:ascii="Times New Roman"/>
                <w:b w:val="false"/>
                <w:i w:val="false"/>
                <w:color w:val="000000"/>
                <w:sz w:val="20"/>
              </w:rPr>
              <w:t>
трансферттерді қайтару</w:t>
            </w:r>
          </w:p>
        </w:tc>
      </w:tr>
      <w:tr>
        <w:trPr>
          <w:trHeight w:val="3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түсімдер есебінен берілетін трансферттер</w:t>
            </w:r>
          </w:p>
        </w:tc>
      </w:tr>
      <w:tr>
        <w:trPr>
          <w:trHeight w:val="42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түсімдер есебінен берілетін трансферттер</w:t>
            </w:r>
          </w:p>
        </w:tc>
      </w:tr>
      <w:tr>
        <w:trPr>
          <w:trHeight w:val="7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w:t>
            </w:r>
            <w:r>
              <w:br/>
            </w:r>
            <w:r>
              <w:rPr>
                <w:rFonts w:ascii="Times New Roman"/>
                <w:b w:val="false"/>
                <w:i w:val="false"/>
                <w:color w:val="000000"/>
                <w:sz w:val="20"/>
              </w:rPr>
              <w:t>
трансферттерді қайтару</w:t>
            </w:r>
          </w:p>
        </w:tc>
      </w:tr>
      <w:tr>
        <w:trPr>
          <w:trHeight w:val="139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w:t>
            </w:r>
            <w:r>
              <w:br/>
            </w:r>
            <w:r>
              <w:rPr>
                <w:rFonts w:ascii="Times New Roman"/>
                <w:b w:val="false"/>
                <w:i w:val="false"/>
                <w:color w:val="000000"/>
                <w:sz w:val="20"/>
              </w:rPr>
              <w:t>
басқарудың төмен тұрған деңгейлерінен жоғарғы</w:t>
            </w:r>
            <w:r>
              <w:br/>
            </w:r>
            <w:r>
              <w:rPr>
                <w:rFonts w:ascii="Times New Roman"/>
                <w:b w:val="false"/>
                <w:i w:val="false"/>
                <w:color w:val="000000"/>
                <w:sz w:val="20"/>
              </w:rPr>
              <w:t>
деңгейлерге беруге байланысты жоғары тұрған</w:t>
            </w:r>
            <w:r>
              <w:br/>
            </w:r>
            <w:r>
              <w:rPr>
                <w:rFonts w:ascii="Times New Roman"/>
                <w:b w:val="false"/>
                <w:i w:val="false"/>
                <w:color w:val="000000"/>
                <w:sz w:val="20"/>
              </w:rPr>
              <w:t>
бюджеттерге берілетін ағымдағы нысаналы</w:t>
            </w:r>
            <w:r>
              <w:br/>
            </w:r>
            <w:r>
              <w:rPr>
                <w:rFonts w:ascii="Times New Roman"/>
                <w:b w:val="false"/>
                <w:i w:val="false"/>
                <w:color w:val="000000"/>
                <w:sz w:val="20"/>
              </w:rPr>
              <w:t>
трансферттер</w:t>
            </w:r>
          </w:p>
        </w:tc>
      </w:tr>
      <w:tr>
        <w:trPr>
          <w:trHeight w:val="3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r>
      <w:tr>
        <w:trPr>
          <w:trHeight w:val="3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r>
      <w:tr>
        <w:trPr>
          <w:trHeight w:val="7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w:t>
            </w:r>
            <w:r>
              <w:br/>
            </w:r>
            <w:r>
              <w:rPr>
                <w:rFonts w:ascii="Times New Roman"/>
                <w:b w:val="false"/>
                <w:i w:val="false"/>
                <w:color w:val="000000"/>
                <w:sz w:val="20"/>
              </w:rPr>
              <w:t>
бөлімі</w:t>
            </w:r>
          </w:p>
        </w:tc>
      </w:tr>
      <w:tr>
        <w:trPr>
          <w:trHeight w:val="37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r>
      <w:tr>
        <w:trPr>
          <w:trHeight w:val="37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бюджеттің алдында</w:t>
            </w:r>
          </w:p>
        </w:tc>
      </w:tr>
      <w:tr>
        <w:trPr>
          <w:trHeight w:val="3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эмиссиялық бағалы қағаздар бойынша</w:t>
            </w:r>
          </w:p>
        </w:tc>
      </w:tr>
      <w:tr>
        <w:trPr>
          <w:trHeight w:val="3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Келісім-шарттары бойынша</w:t>
            </w:r>
          </w:p>
        </w:tc>
      </w:tr>
      <w:tr>
        <w:trPr>
          <w:trHeight w:val="3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несиелендіру</w:t>
            </w:r>
          </w:p>
        </w:tc>
      </w:tr>
      <w:tr>
        <w:trPr>
          <w:trHeight w:val="3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 операциясының сальдосы</w:t>
            </w:r>
          </w:p>
        </w:tc>
      </w:tr>
      <w:tr>
        <w:trPr>
          <w:trHeight w:val="3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табу</w:t>
            </w:r>
          </w:p>
        </w:tc>
      </w:tr>
      <w:tr>
        <w:trPr>
          <w:trHeight w:val="3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r>
      <w:tr>
        <w:trPr>
          <w:trHeight w:val="37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Дефицитті қаржыландыру (профицитті қолдану)</w:t>
            </w:r>
          </w:p>
        </w:tc>
      </w:tr>
    </w:tbl>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Б. Оразғалиева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