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9640" w14:textId="5a09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төлемді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2009 жылғы 07 желтоқсандағы N 403 қаулысы. Шығыс Қазақстан облысы Әділет департаментінің Ұлан аудандық Әділет басқармасында 2010 жылғы 06 қаңтарда N 5-17-120 тіркелді. Қаулының қабылдау мерзімінің өтуіне байланысты қолдану тоқтатылды - Ұлан аудандық әкімдігінің 2010 жылғы 30 маусымдағы N 05/2488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 Ескерту. Қаулының қабылдау мерзімінің өтуіне байланысты қолдану тоқтатылды (Ұлан аудандық әкімдігінің 2010.06.30 N 05/2488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«Халықты жұмыспен қамту туралы»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 ережесінің негізінде, мемлекеттік кепілдіктер жүйесін кеңейту және жұмысқа орналасуда қиыншылық көріп отырған халықтың әр түрлі топтарын қолдау мақсатында,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2010 жылы төлемді қоғамдық жұмыстар жүргізілетін ұйымдардың тізімі, қоғамдық жұмыстардың көлемі, түрлері, қаржыландыру көздері және нақты жұмыс жағдайлары, қатысушылардың еңбек ақысының мөлшері бекітілсін (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Ұйым басшыларына (келісім бойынша) жұмыскерлердің жекелеген санатына (кәмелетке толмаған балалары бар әйелдерге, көп балалы аналарға, мүгедектерге) толық емес жұмыс күнмен жұмыс істеуге мүмкіншілік беру, сондай-ақ жұмыс уақытын ұйымдастырудың икемді түрлерін қолдану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2010 жылға арналған нысаналы топтар тізімі бекітілсін (</w:t>
      </w:r>
      <w:r>
        <w:rPr>
          <w:rFonts w:ascii="Times New Roman"/>
          <w:b w:val="false"/>
          <w:i w:val="false"/>
          <w:color w:val="000000"/>
          <w:sz w:val="28"/>
        </w:rPr>
        <w:t>№ 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Төлемді қоғамдық жұмыстар түрінің тізімі бекітілсін (</w:t>
      </w:r>
      <w:r>
        <w:rPr>
          <w:rFonts w:ascii="Times New Roman"/>
          <w:b w:val="false"/>
          <w:i w:val="false"/>
          <w:color w:val="000000"/>
          <w:sz w:val="28"/>
        </w:rPr>
        <w:t>№ 3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Ұлан ауданы әкімдігінің 2008 жылғы 22 желтоқсандағы № 1028 «2009 жылға арналған төлемді қоғамдық жұмыстар ұйымдастыру және қаржыландыру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2009 жылы 6 қаңтарда № 5–17–94 болып тіркелген, 2009 жылы 24 қаңтарда «Ұлан таңы» аудандық газетінің № 4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әкімінің орынбасары Н. У. Сейсембинаға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Ұлан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 С. 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Ұлан ауданы әкімдігінің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№ 403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жылға төлемді қоғамдық жұмыстар жүргізілетін ұйымдардың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тізімі, қоғамдық жұмыстардың түрлері, көлемі, қаржыландыру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көздері және нақты жағдайлары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2367"/>
        <w:gridCol w:w="5830"/>
        <w:gridCol w:w="5106"/>
      </w:tblGrid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дің атауы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 түрлерi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Атқарылатын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көлемi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8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«Аблакет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мекен,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тазартуда тұрмыстық-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 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жөндеу,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жаңарту,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жұмыстары, мәдени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 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(спорттық жарыстар,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фестивальдар, мейрамдар,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шығармашылығының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байқауы және тағы басқалар,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 алуын ұйымдастыру),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науқандар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сұрауларға мұрағаттық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құжаттармен жұмыс істеуге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қатысу, құқық тәртібін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наубайханада,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асханасындағы 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жұмыстар, жұмыстардың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түрлері. Аймақтарды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сауықтандыру,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және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фельдшерлік акушерлік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пункті, 3 мектептерді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ағарту,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көшелерді, көпiрлердi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мұздан, қардан,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шөптерден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жүргiзу, обьектілерді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күзету,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жарыстар, фестивальдар,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мейрамдар,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шығармашылығының байқауы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басқалар,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жасөспірімдердің дем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алуын ұйымдастыру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сұрауларға, мұрағаттық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істеуге қатысу,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шараларға қатысу,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наубайханада,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асханасындағы 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жұмыстар, аймақтарды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жұмыстары,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түрлері.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округі”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тасқынына қарсы 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өткізуге, үлкен және 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көпірлерді, өзендерді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мәдени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 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(спорттық жарыстар,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фестивальдар, мейрамдар,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шығармашылығының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байқауы және тағы басқалар,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 алуын ұйымдастыру),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науқандар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сұрауларға, мұрағаттық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құжаттармен жұмыс істеуге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қатысу, ауру және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күту,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консьерждер, мерзімдік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жұмыстары,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наубайханада,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асханасындағы 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және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түрлері. Аймақтарды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сауықтандыру,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және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ФАП, 2 мектептерді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ағарту,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көпiрлердi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мұздан, қардан,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шөптерден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жүргiзу, су тасқынына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жұмыстар,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жасөспірімдердің дем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алуын ұйымдастыру,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сұрауларға,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қатысу, мұрағаттық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атқару, күзету,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консьерждер,ауру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адамдарды күту,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мерзімдік жылыту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 және 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түрлері.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жұмыстары.</w:t>
            </w:r>
          </w:p>
        </w:tc>
      </w:tr>
      <w:tr>
        <w:trPr>
          <w:trHeight w:val="3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“Алмасай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округі”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жөндеу,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жаңарту,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жұмыстары,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аймақтық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 өткізуге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халық санағын,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сұрауларға,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құжаттармен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істеуге қатысу,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шараларға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қатысу, құқық тәртібін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обьектілерді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консьержілер, 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өтетін жерлерін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сауықтандыру,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көркейту,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түрлері.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ФАП, 2 мектептерді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ағарту,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көпiрлердi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мұздан, қардан,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шөптерден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бұлақтардың көзін ашу,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жұмыстар, ағаш егу,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суару, тазалық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жүргiзу,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күзету, аймақтарды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көркейту,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аймақтық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 өткізуге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халық санағын,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сұрауларға,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құжаттармен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істеуге қатысу,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түрлері.</w:t>
            </w:r>
          </w:p>
        </w:tc>
      </w:tr>
      <w:tr>
        <w:trPr>
          <w:trHeight w:val="19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“Азовое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округі”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мекен,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тазартуда тұрмыстық-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 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жөндеу,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жаңарту,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жұмыстары, мәдени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 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(спорттық жарыстар,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фестивальдар, мейрамдар,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шығармашылығының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байқауы және тағы басқалар,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 алуын ұйымдастыру),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науқандар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сұрауларға, мұрағаттық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құжаттармен жұмыс істеуге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қатысу, аймақтарды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сауықтандыру,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басқа түрлері.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Мектептi жөндеу,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көркейту, ағаш егу,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суару, күту,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ағарту, отын жару,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тасу, спорттық жарыстар,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фестивальдар, мейрамдар,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шығармашылығының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байқауы және 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басқалар, тұрғылықты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жасөспірімдердің дем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алуын ұйымдастыру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түрлері), аймақтарды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жұмыстың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түрлері.</w:t>
            </w:r>
          </w:p>
        </w:tc>
      </w:tr>
      <w:tr>
        <w:trPr>
          <w:trHeight w:val="3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“Асу-Бұлақ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округі”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мекен,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тазартуда тұрмыстық-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 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жақсартудағы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мекемелерге көмек,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сауықтандыру,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көркейту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аймақтық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 өткізуге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халық санағын,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сұрауларға,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құжаттармен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істеуге қатысу, ауру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адамдарды күту,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басылымдарын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жеткізу, мерзімдік жылыту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 және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түрлері.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ФАП, 1 мектептерді,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емхананы ағарту,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көпiрлердi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мұздан, қардан,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шөптерден тазарту,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егу, суару тазалық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жүргiзу,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мерзімдік жылыту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жұмыстары, аймақтарды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көркейту, ауру және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күту, баспасөз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басылымдарын жеткізу,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түрлері.</w:t>
            </w:r>
          </w:p>
        </w:tc>
      </w:tr>
      <w:tr>
        <w:trPr>
          <w:trHeight w:val="24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«Багратион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округі»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мекен,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тазартуда тұрмыстық-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 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 аймақтарды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сауықтандыру,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және 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науқандар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сұрауларға, мұрағаттық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құжаттармен жұмыс істеуге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қатысу,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жасөспірімдердің демалуын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 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түрлері.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Көшелерді, көпiрлердi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мұздан, қардан,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шөптерден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жұмыстары, 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аймақтық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 өткізуге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халық санағын,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сұрауларға,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құжаттармен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істеуге қатысу,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жұмыстың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түрлері.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“Белогор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округі”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мекен,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тазартуда тұрмыстық-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 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жақсартудағы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мекемелерге көмек,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сауықтандыру,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көркейту,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аймақтық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 өткізуге көмек,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санитарлық-профилактикалық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шараларға қатысу,құқық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тәртібін қорғау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консьерждер, мерзімдік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жұмыстары, 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өтетін жерлерін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басқа түрлері.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көпiрлердi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мұздан, қардан,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шөптерден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ағарту, ағаш егу, суару,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сұрауларға,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өткізуге, мұрағаттық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атқару, мал 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шараларға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қатысу, мерзімдік жылыту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жұмыстары, 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өтетін жерлерін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“Бозанбай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округі”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мекен,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тазартуда тұрмыстық-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 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 жол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жұмысы,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жақсартудағы,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мекемелерге көмек,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тасқынына қарсы жұмыстар, әлеуметтік-мәдени объектілерді жөндеу, тұрғын үйлерді жаңарту, құрылыс жұмыстары, тарихи-сәулеттік ескерткіштерді, кешендерді қалпына келтіру, аймақтарды экологиялық сауықтандыру, көгалдандыру және көркейту, мәдени бағыттағы көлемді шараларды ұйымдастыруға көмек көрсету, республикалық және аймақтық қоғамдық науқандар өткізуге көмек көрсету, мал дәрігерлік санитарлық-профилактикалық шараларға қатысу, ауру және қарт адамдарды күту,баспасөз басылымдарын жеткізу, құқық тәртібін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(консьержілер), мерзімдік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жұмыстары, 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өтетін жерлерін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наубайханада,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асханасындағы 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жұмыстар,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тілге аудару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жұмыстардың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егу, суару,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мектеп, кітапхана, ФАП,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селолық клуб, 3 пошта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бөлімі, емханадағы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атқаруға 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ағарту,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жасөспірімдердің дем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алуын ұйымдастыру,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ағарту, отын жару,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тасу, құқық тәртібін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(консьержілер),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мерзімдік жылыту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жұмыстары, 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өтетін жерлерін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органдарына көмек,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шараларға қатысу,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және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қатысу, наубайханада,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асханасындағы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жұмыстар,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жұмыстары,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түрлері.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“Гагарин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округі”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мекен,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тазартуда тұрмыстық-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 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 аймақтарды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сауықтандыру,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және 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науқандар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санитарлық-профилактикалық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шараларға қатысу,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(консьержілер),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қайтадан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 қатысу,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басқа түрлері.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ФАП, мектеп,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(ағарту,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жинау), қардан,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егу, арық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малдарды егуге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сұрауларға,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кітаптарды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құжаттармен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атқару,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(консьержілер),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“Егінсу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округі”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мекен,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тазартуда тұрмыстық-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 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 жол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жұмыстары, аймақтарды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сауықтандыру,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және 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науқандар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(консьержілер), мерзімдік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жұмыстары,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басқа түрлері.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ФАП, 3 мектептерді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ағарту,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көшелерді, көпiрлердi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мұздан, қардан,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шөптерден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 жөндеу,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егу, суару, тазалық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жүргiзу,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сұрауларға,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өткізуге,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органдарында, мұрағаттық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атқару, құқық тәртібін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(консьержілер),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мекен,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тазартуда тұрмыстық-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 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 аймақтарды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сауықтандыру,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және 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науқандар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 (халық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сұрауларға, қорғаныс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бөліміне,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органдарына),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түрлері.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кесу, суару,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мектеп, емхананы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атқаруға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 ағарту,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сырлау, күзету,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жасөспірімдердің дем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алуын ұйымдастыру,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сұрауларға,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 өткізуге,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бөлімінде,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органдарында,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құжаттармен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атқару, аймақтарды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көркейту, 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орталығына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жұмыстары,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түрлері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“Огневка”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мекен,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тазартуда тұрмыстық-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 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 жол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жұмыстары,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мекемеге көмек,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жөндеу,тұрғын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жаңарту,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жұмыстары, аймақтарды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сауықтандыру,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және 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науқандар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 ауру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адамдарды күту,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мерзімдік жылыту жұмыстары,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басқа түрлері.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ФАП, мектепті ағарту,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сырлау,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көпiрлердi мұздан,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қардан, арам шөптерден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 ағаш егу, суару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жүргiзу, (халық санағын,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сұрауларға,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өткізуге, мұрағаттық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атқару, ауру және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күту,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(консьержілер),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мерзімдік жылыту,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көркейту жұмыстары,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түрлері.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“Саратовка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округі”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жөндеу,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жаңарту,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жұмыстары, аймақтарды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сауықтандыру,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және 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науқандар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 ауру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адамдарды күту,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басқа түрлері.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ФАП, мектептерді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ағарту,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көпiрлердi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мұздан, қардан,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шөптерден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жөндеу, күзету,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сұрауларға,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өткізуге,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органдарында, мұрағаттық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атқару, ауру және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күту,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түрлері.</w:t>
            </w:r>
          </w:p>
        </w:tc>
      </w:tr>
      <w:tr>
        <w:trPr>
          <w:trHeight w:val="28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“Таврия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округі”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мекен,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тазартуда тұрмыстық-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 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 жол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жұмыстары,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мекемелерге көмек,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сауықтандыру,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көркейту,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аймақтық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 өткізуге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ауру және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күту,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(консьержілер), мерзімдік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жұмыстары, 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өтетін жерлерін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басқа түрлері.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ФАП, мектептерді,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мәдениет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ағарту,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көпiрлердi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мұздан, қардан,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шөптерден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жөндеу, ағаш егу,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тазалық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жүргiзу, халық санағын,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сұрауларға,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өткізуге, мұрағаттық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құжаттармен жұмыс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және қарт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күту, үйлердің өтетін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көркейту, 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түрлері.</w:t>
            </w:r>
          </w:p>
        </w:tc>
      </w:tr>
      <w:tr>
        <w:trPr>
          <w:trHeight w:val="19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“Төлеген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округі”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сауықтандыру,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көркейту, мерзімдік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жұмыстары,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асханасындағы 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және жұмыстың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Көшелерді, көпiрлердi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мұздан, қардан,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шөптерден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бұлақтардың көзін ашу,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егу, суару тазалық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жүргiзу,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мерзімдік жылыту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асханасындағы 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және 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түрлері.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“Тарғын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округі”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жөндеу жұмыстары,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ұстауды жақсартудағы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көмек, су тасқынына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жұмыстар, үлкен және 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көпірлерді, өзендерді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аймақтарды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сауықтандыру,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және 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бағыттағы көлемді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аймақтық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 өткізуге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мал 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санитарлық-профилактикалық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шараларға қатысу, ауру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адамдарды күту,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(консьержілер), мерзімдік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жұмыстары, баспасөз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басылымдарын жеткізу,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үйлердің өтетін жерлерін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жұмыстардың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егу, суару, мектеп,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ФАП, селолық клуб,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бөлімінде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атқаруға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 ағарту,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сырлау, балалардың,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жасөспірімдердің дем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алуын ұйымдастыру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сұрауларға,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 өткізуге,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органдарында,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құжаттармен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атқару, күзету,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консьержілер,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адамдарға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ағарту, отын жару,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тасу, баспасөз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басылымдарын жеткізу,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жөндеу,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көркейту жұмыстары,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басылымдарын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жеткізу, үйлердің өтетін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түрлері.</w:t>
            </w:r>
          </w:p>
        </w:tc>
      </w:tr>
      <w:tr>
        <w:trPr>
          <w:trHeight w:val="19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“Өскемен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округі”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мекен,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тазартуда тұрмыстық-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 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 жол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жұмыстары,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обьектілерді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жақсартудағы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мекемелерге көмек,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сауықтандыру,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көркейту,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түрлері.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ФАП (1),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 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жөндеу, ағарту,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ағарту, ағаш егу, суару,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сұрауларға,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өткізуге, мұрағаттық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атқару, жол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жұмыстары,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түрлері.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2928"/>
        <w:gridCol w:w="2361"/>
        <w:gridCol w:w="2605"/>
        <w:gridCol w:w="1592"/>
        <w:gridCol w:w="1613"/>
        <w:gridCol w:w="2201"/>
      </w:tblGrid>
      <w:tr>
        <w:trPr>
          <w:trHeight w:val="480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берушілердің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қатысушылар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көздері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8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«Аблакет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(ЖТМ)</w:t>
            </w:r>
          </w:p>
        </w:tc>
      </w:tr>
      <w:tr>
        <w:trPr>
          <w:trHeight w:val="2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округі”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ЖТМ</w:t>
            </w:r>
          </w:p>
        </w:tc>
      </w:tr>
      <w:tr>
        <w:trPr>
          <w:trHeight w:val="15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“Алмасай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округі”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ЖТМ</w:t>
            </w:r>
          </w:p>
        </w:tc>
      </w:tr>
      <w:tr>
        <w:trPr>
          <w:trHeight w:val="14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“Азовое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округі”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ЖТМ</w:t>
            </w:r>
          </w:p>
        </w:tc>
      </w:tr>
      <w:tr>
        <w:trPr>
          <w:trHeight w:val="15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“Асу-Бұлақ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округі”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ЖТМ</w:t>
            </w:r>
          </w:p>
        </w:tc>
      </w:tr>
      <w:tr>
        <w:trPr>
          <w:trHeight w:val="15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«Багратион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округі»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ЖТМ</w:t>
            </w:r>
          </w:p>
        </w:tc>
      </w:tr>
      <w:tr>
        <w:trPr>
          <w:trHeight w:val="2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“Белогор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округі”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ЖТМ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“Бозанбай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округі”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ЖТМ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“Гагарин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округі”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ЖТМ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“Егінсу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округі”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ЖТМ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ЖТМ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“Огневка”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ЖТМ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“Саратовка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округі”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ЖТМ</w:t>
            </w:r>
          </w:p>
        </w:tc>
      </w:tr>
      <w:tr>
        <w:trPr>
          <w:trHeight w:val="15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“Таврия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округі”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ЖТМ</w:t>
            </w:r>
          </w:p>
        </w:tc>
      </w:tr>
      <w:tr>
        <w:trPr>
          <w:trHeight w:val="19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“Төлеген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округі”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ЖТМ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“Тарғын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округі”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ЖТМ</w:t>
            </w:r>
          </w:p>
        </w:tc>
      </w:tr>
      <w:tr>
        <w:trPr>
          <w:trHeight w:val="19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“Өскемен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округі”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ЖТМ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Қоғамдық жұмыстың нақты жағдайлары: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жұмыс аптасының ұзақтығы 5 күн, 8 сағаттық жұмыс күні, 1 сағат түскі үзіліс, 2 күн демалысты құрайды, жұмыссыздарға төленетін еңбекақы </w:t>
      </w:r>
      <w:r>
        <w:rPr>
          <w:rFonts w:ascii="Times New Roman"/>
          <w:b w:val="false"/>
          <w:i w:val="false"/>
          <w:color w:val="000000"/>
          <w:sz w:val="28"/>
        </w:rPr>
        <w:t>нақты атқарылған жұмыс уақытына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байланысты есептеледі, әрбір жұмыссызбен техникалық қауіпсіздендіру нұсқауын өткізу, </w:t>
      </w:r>
      <w:r>
        <w:rPr>
          <w:rFonts w:ascii="Times New Roman"/>
          <w:b w:val="false"/>
          <w:i w:val="false"/>
          <w:color w:val="000000"/>
          <w:sz w:val="28"/>
        </w:rPr>
        <w:t>арнайы жұмыс киімімен, еңбек жарақтарымен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қамтамасыз ету, қоғамдық жұмысты атқару кезінде </w:t>
      </w:r>
      <w:r>
        <w:rPr>
          <w:rFonts w:ascii="Times New Roman"/>
          <w:b w:val="false"/>
          <w:i w:val="false"/>
          <w:color w:val="000000"/>
          <w:sz w:val="28"/>
        </w:rPr>
        <w:t>денсаулықтарына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зиян келген жағдайларда келтірілген </w:t>
      </w:r>
      <w:r>
        <w:rPr>
          <w:rFonts w:ascii="Times New Roman"/>
          <w:b w:val="false"/>
          <w:i w:val="false"/>
          <w:color w:val="000000"/>
          <w:sz w:val="28"/>
        </w:rPr>
        <w:t>залалды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заңға байланысты төлеп беру. </w:t>
      </w:r>
      <w:r>
        <w:rPr>
          <w:rFonts w:ascii="Times New Roman"/>
          <w:b w:val="false"/>
          <w:i w:val="false"/>
          <w:color w:val="000000"/>
          <w:sz w:val="28"/>
        </w:rPr>
        <w:t>Зейнетақы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әлеуметтік төлемдер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заңнамаларына сәйкес аударылады. Қоғамдық жұмыс жағдайы кейбір санаттағы жұмыссыздарға (көп балалы аналар, мүгедектер, кәмелетке толмаған жастар) сәйкес санаттың еңбек шартының ерекшеліктерін ескере отырып,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беруші мен жұмыссыздың арасында жасалатын  </w:t>
      </w:r>
      <w:r>
        <w:rPr>
          <w:rFonts w:ascii="Times New Roman"/>
          <w:b w:val="false"/>
          <w:i w:val="false"/>
          <w:color w:val="000000"/>
          <w:sz w:val="28"/>
        </w:rPr>
        <w:t>еңбек шарттарымен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Ұлан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 А. Ибраимова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Ұлан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403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Нысаналы топтар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Тұрмыс жағдайы төмен отбасылар.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21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үйінде тәрбиеленетіндер, жетім балалар, ата-анасының қамқорынсыз қалған 23 жасқа дейінгі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Кәмелеттік жасқа толмаған бала тәрбиелейтін жалғыз басты, көп балалы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заңнамаларымен белгіленген, қамқорлықтарында үнемі күтім, көмек қажет ететін тұлғалары бар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 жасына дейінгі (зейнеткерлікке екі жыл қалған)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50 жастан асқан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Республикасының Қарулы Күштері қатарынан босаған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Бас бостандығынан айыру және мәжбүрлеп емдеу орындарынан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Оралмандар.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Жазғы демалыс кезеңіндегі тұрмысы төмен отбасыларының 16 мен 18 жас аралығындағы жоғары сынып оқушылары мен студенттер.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Кәсіби бастапқы, орта және жоғары білім орындарын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Кәсіпорындар мен ұйымдардағы жұмыстан қысқарған, жартылай жұмыс күні жағдайындағы және жалақысыз демалыста болудағы азаматтар.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Ұлан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 А. Ибраимова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Ұлан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403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Төлемді қоғамдық жұмыстар түрлерінің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Елді мекен, өндірістік кәсіпорындар аумақтарын тазартуда тұрмыстық-коммуналдық шаруа ұйымдарына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Жол жөндеу бойынша қосалқы жұмыстар.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3.Медициналық объектілерді ұстауды жақсартудағы медициналық мекемелерге көмек.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Мелиорация жұмыстарына, су тасқынына қарсы шара өткізуге, үлкен және кіші көпірлерді, өзендерді тазалауға қатысу.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5.Әлеуметтік-мәдени объектілерді жөндеу, тұрғын үйлерді жаңарту, құрылыс жұмыстарына көмектесу.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Тарихи-сәулеттік ескерткіштерді, кешендерді, қорық аймақтарын қалпына келтіру.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Аймақтарды экологиялық сауықтандыру, көгалдандыру және көркейту.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Мәдени бағыттағы көлемді шараларды ұйымдастыруға көмек көрсету (спорттық жарыстар, фестивальдар, мейрамдар, халық шығармашылығының байқауы және тағы басқалар), тұрғылықты жер бойынша балалар мен жасөспірімдердің дем алуын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Республикалық және аймақтық қоғамдық науқандар өткізуге көмек көрсету, (халық санағын, әлеуметтік сұрауларға, шаруашылық кітаптарды өткізуге, қорғаныс істері жөніндегі бөліміне, салық органдарына көмек көрсету, мұрағаттық құжаттармен жұмыс істеуге қатысу.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Малды, құсты бордақылауға, көкөніс және дәнді дақылдар өсіру жөніндегі маусымдық қысқа мерзімді жұмыстар.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Жұмыстардың басқа түрлері: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 дәрігерлік санитарлық-алдын алу шараларына көмектесу;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шаруашылығының зиянкестерімен күрес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ауру және қарт адамдарды күту;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құқық тәртібін және объектілерді оның ішінде саяжай учаскелерін қорғау жұмысына көмек, (консьержілер);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мерзімдік жылыту жұмыстары;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баспасөз басылымдары мен жазбаша хат-хабар жеткізу;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үй-жайларды, баспалдақтарды және үйлердің өтетін жерлерін тазалау;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азық түлік тауарларын шығару және сату;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халық тұтынатын тауарларды шығару және сату;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наубайханаларда, асханаларда, мектеп асханаларында қосалқы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құжаттарды мемлекеттік тілге аудару және мемлекеттік мекемелердің мамандарын мемлекеттік тіліне үйрету;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экологиялық құжаттарды қайтадан тіркеу жұмыстарына қатысу.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Ұлан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 А. Ибраимова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