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d94a" w14:textId="fa9d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ауданы әкімдігінің 2009 жылғы 6 сәуірдегі № 10 "Ұлан ауданының азаматтарын 2009 жылдың сәуір-маусымында және қазан-желтоқсанында кезекті мерзімді әскери қызметке шақыруды өткізу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әкімдігінің 2009 жылғы 22 желтоқсандағы N 488 қаулысы. Шығыс Қазақстан облысы Әділет департаментінің Ұлан аудандық Әділет басқармасында 2010 жылғы 10 қаңтарда N 5-17-121 тіркелді. Қаулысының қабылдау мерзімінің өтуіне байланысты қолдану тоқтатылды - Ұлан ауданы әкімі аппаратының 2010 жылғы 15 ақпандағы N 05/525 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Қаулысының қабылдау мерзімінің өтуіне байланысты қолдану тоқтатылды - (Ұлан ауданы әкімі аппаратының 2010.02.15 N 05/525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8 шілдедегі № 74 «Әскери міндеттілік және әскери қызмет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8)-тармақшасына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2009 жылғы 1 сәуірдегі № 779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 - маусымында және қазан - желтоқсанында кезекті мерзімді әскери қызметке шақыру туралы» Жарлығының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2009 жылғы көктемде және күзде азаматтардың мерзімді әскери қызметке дер кезінде өтуін қамтамасыз ету мақсатында, Ұлан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Ұлан ауданы әкімдігінің 2009 жылғы 6 сәуірдегі № 10 «Ұлан ауданының азаматтарын 2009 жылдың сәуір - маусымында және қазан - желтоқсанында кезекті мерзімді әскери қызметке шақыруды өткізу туралы» Нормативтік құқықтық актілерді мемлекеттік тіркеу Тізілімінде № 5-17-101 болып, 2009 жылғы 10 сәуірде тіркелген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«ұйымдастыру ұсынылсын» деген сөздері, «ұйымдастырылсын» деген сөзімен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жарияланғаннан кейін күнтізбелік он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әкімінің орынбасары Н. Сейсембинаға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Ұлан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 С. Нугманов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