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ed1b" w14:textId="2bfe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төлемді қоғамдық жұмыстар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2009 жылғы 15 желтоқсандағы N 637 қаулысы. Шығыс Қазақстан облысы Әділет департаментінің Үржар аудандық  әділет басқармасында 2010 жылғы 13 қаңтарда N 5-18-89 тіркелді. Күші жойылды - Үржар ауданы әкімдігінің 2011 жылғы 24 қаңтардағы N 31 қаулысымен</w:t>
      </w:r>
    </w:p>
    <w:p>
      <w:pPr>
        <w:spacing w:after="0"/>
        <w:ind w:left="0"/>
        <w:jc w:val="both"/>
      </w:pPr>
      <w:bookmarkStart w:name="z1" w:id="0"/>
      <w:r>
        <w:rPr>
          <w:rFonts w:ascii="Times New Roman"/>
          <w:b w:val="false"/>
          <w:i w:val="false"/>
          <w:color w:val="ff0000"/>
          <w:sz w:val="28"/>
        </w:rPr>
        <w:t>
      Ескерту. Күші жойылды - Үржар ауданы әкімдігінің 2011.01.24 N 31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13) тармақшасы</w:t>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7 бабы </w:t>
      </w:r>
      <w:r>
        <w:rPr>
          <w:rFonts w:ascii="Times New Roman"/>
          <w:b w:val="false"/>
          <w:i w:val="false"/>
          <w:color w:val="000000"/>
          <w:sz w:val="28"/>
        </w:rPr>
        <w:t>5) тармақшасының</w:t>
      </w:r>
      <w:r>
        <w:rPr>
          <w:rFonts w:ascii="Times New Roman"/>
          <w:b w:val="false"/>
          <w:i w:val="false"/>
          <w:color w:val="000000"/>
          <w:sz w:val="28"/>
        </w:rPr>
        <w:t xml:space="preserve">, </w:t>
      </w:r>
      <w:r>
        <w:rPr>
          <w:rFonts w:ascii="Times New Roman"/>
          <w:b w:val="false"/>
          <w:i w:val="false"/>
          <w:color w:val="000000"/>
          <w:sz w:val="28"/>
        </w:rPr>
        <w:t>20 бабының</w:t>
      </w:r>
      <w:r>
        <w:rPr>
          <w:rFonts w:ascii="Times New Roman"/>
          <w:b w:val="false"/>
          <w:i w:val="false"/>
          <w:color w:val="000000"/>
          <w:sz w:val="28"/>
        </w:rPr>
        <w:t xml:space="preserve">,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 Ережесінің,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2 бабы</w:t>
      </w:r>
      <w:r>
        <w:rPr>
          <w:rFonts w:ascii="Times New Roman"/>
          <w:b w:val="false"/>
          <w:i w:val="false"/>
          <w:color w:val="000000"/>
          <w:sz w:val="28"/>
        </w:rPr>
        <w:t xml:space="preserve"> негізінде, жұмысқа орналасуда қиыншылық көріп отырған халықтың әр түрлі топтарын қолдау және мемлекеттік кепілдіктер жүйесін кеңейту мақсатында, Үржар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жылы төлемді қоғамдық жұмыстар ұйымдастырылатын ұйымдар тізбесі, жұмыс түрлері, көлемі, қаржыландыру көзі мен қоғамдық жұмыстың нақты шарттары, қоғамдық жұмыс түрлерінің тізбесі бекітілсін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 2 қосымшалары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Жұмысқа қатысушылардың еңбек ақысы 2010 жылға белгіленген ең төменгі еңбек ақыдан кем болмайтын мөлшерде бекітіліп, радиациялық қауіп аймағында тұратындығы үшін қосымшалар қоса төленсін.</w:t>
      </w:r>
      <w:r>
        <w:br/>
      </w:r>
      <w:r>
        <w:rPr>
          <w:rFonts w:ascii="Times New Roman"/>
          <w:b w:val="false"/>
          <w:i w:val="false"/>
          <w:color w:val="000000"/>
          <w:sz w:val="28"/>
        </w:rPr>
        <w:t>
</w:t>
      </w:r>
      <w:r>
        <w:rPr>
          <w:rFonts w:ascii="Times New Roman"/>
          <w:b w:val="false"/>
          <w:i w:val="false"/>
          <w:color w:val="000000"/>
          <w:sz w:val="28"/>
        </w:rPr>
        <w:t>
      3. Ұйым басшыларына (келісім бойынша) жұмыссыздардың кейбір санаттарына (кәмелеттік жасқа толмаған балалары бар әйелдерге, көп балалы аналарға, мүгедектерге) толық емес жұмыс күні бойынша жұмыс істеуге мүмкіншілік беру, сондай-ақ жұмыс уақытын ұйымдастырудың тиімді түрлерін қолдану ұсынылсын.</w:t>
      </w:r>
      <w:r>
        <w:br/>
      </w:r>
      <w:r>
        <w:rPr>
          <w:rFonts w:ascii="Times New Roman"/>
          <w:b w:val="false"/>
          <w:i w:val="false"/>
          <w:color w:val="000000"/>
          <w:sz w:val="28"/>
        </w:rPr>
        <w:t>
      4. Осы қаулының орындалуына бақылау аудан әкімінің орынбасары С.Ж. Шоқаевқа жүктелсін.</w:t>
      </w:r>
      <w:r>
        <w:br/>
      </w:r>
      <w:r>
        <w:rPr>
          <w:rFonts w:ascii="Times New Roman"/>
          <w:b w:val="false"/>
          <w:i w:val="false"/>
          <w:color w:val="000000"/>
          <w:sz w:val="28"/>
        </w:rPr>
        <w:t>
</w:t>
      </w:r>
      <w:r>
        <w:rPr>
          <w:rFonts w:ascii="Times New Roman"/>
          <w:b w:val="false"/>
          <w:i w:val="false"/>
          <w:color w:val="000000"/>
          <w:sz w:val="28"/>
        </w:rPr>
        <w:t>
      5. Қаулы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Үржар ауданы әкімінің м.а.                   Қ. Байсинов</w:t>
      </w:r>
    </w:p>
    <w:bookmarkStart w:name="z6" w:id="2"/>
    <w:p>
      <w:pPr>
        <w:spacing w:after="0"/>
        <w:ind w:left="0"/>
        <w:jc w:val="both"/>
      </w:pPr>
      <w:r>
        <w:rPr>
          <w:rFonts w:ascii="Times New Roman"/>
          <w:b w:val="false"/>
          <w:i w:val="false"/>
          <w:color w:val="000000"/>
          <w:sz w:val="28"/>
        </w:rPr>
        <w:t>
Үржар аудандық әкімдігінің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 637 қаулысына № 1 қосымша</w:t>
      </w:r>
    </w:p>
    <w:bookmarkEnd w:id="2"/>
    <w:p>
      <w:pPr>
        <w:spacing w:after="0"/>
        <w:ind w:left="0"/>
        <w:jc w:val="left"/>
      </w:pPr>
      <w:r>
        <w:rPr>
          <w:rFonts w:ascii="Times New Roman"/>
          <w:b/>
          <w:i w:val="false"/>
          <w:color w:val="000000"/>
        </w:rPr>
        <w:t xml:space="preserve"> 2010 жылы төлемді қоғамдық жұмыстар ұйымдастырылатын</w:t>
      </w:r>
      <w:r>
        <w:br/>
      </w:r>
      <w:r>
        <w:rPr>
          <w:rFonts w:ascii="Times New Roman"/>
          <w:b/>
          <w:i w:val="false"/>
          <w:color w:val="000000"/>
        </w:rPr>
        <w:t>
ұйымдар тізбесі, жұмыс түрлері, көлемі,қаржыландыру көзі және</w:t>
      </w:r>
      <w:r>
        <w:br/>
      </w:r>
      <w:r>
        <w:rPr>
          <w:rFonts w:ascii="Times New Roman"/>
          <w:b/>
          <w:i w:val="false"/>
          <w:color w:val="000000"/>
        </w:rPr>
        <w:t>
қоғамдық жұмыстардың нақты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2868"/>
        <w:gridCol w:w="3343"/>
        <w:gridCol w:w="1688"/>
        <w:gridCol w:w="1682"/>
        <w:gridCol w:w="1444"/>
        <w:gridCol w:w="1442"/>
        <w:gridCol w:w="1442"/>
      </w:tblGrid>
      <w:tr>
        <w:trPr>
          <w:trHeight w:val="45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т</w:t>
            </w:r>
            <w:r>
              <w:br/>
            </w:r>
            <w:r>
              <w:rPr>
                <w:rFonts w:ascii="Times New Roman"/>
                <w:b w:val="false"/>
                <w:i w:val="false"/>
                <w:color w:val="000000"/>
                <w:sz w:val="20"/>
              </w:rPr>
              <w:t>
са</w:t>
            </w:r>
            <w:r>
              <w:br/>
            </w:r>
            <w:r>
              <w:rPr>
                <w:rFonts w:ascii="Times New Roman"/>
                <w:b w:val="false"/>
                <w:i w:val="false"/>
                <w:color w:val="000000"/>
                <w:sz w:val="20"/>
              </w:rPr>
              <w:t>
ны</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берушілер мен</w:t>
            </w:r>
            <w:r>
              <w:br/>
            </w:r>
            <w:r>
              <w:rPr>
                <w:rFonts w:ascii="Times New Roman"/>
                <w:b w:val="false"/>
                <w:i w:val="false"/>
                <w:color w:val="000000"/>
                <w:sz w:val="20"/>
              </w:rPr>
              <w:t>
ұйымның атауы</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 қоғамдық</w:t>
            </w:r>
            <w:r>
              <w:br/>
            </w:r>
            <w:r>
              <w:rPr>
                <w:rFonts w:ascii="Times New Roman"/>
                <w:b w:val="false"/>
                <w:i w:val="false"/>
                <w:color w:val="000000"/>
                <w:sz w:val="20"/>
              </w:rPr>
              <w:t>
жұмыс түрлері</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w:t>
            </w:r>
            <w:r>
              <w:br/>
            </w:r>
            <w:r>
              <w:rPr>
                <w:rFonts w:ascii="Times New Roman"/>
                <w:b w:val="false"/>
                <w:i w:val="false"/>
                <w:color w:val="000000"/>
                <w:sz w:val="20"/>
              </w:rPr>
              <w:t>
тын</w:t>
            </w:r>
            <w:r>
              <w:br/>
            </w:r>
            <w:r>
              <w:rPr>
                <w:rFonts w:ascii="Times New Roman"/>
                <w:b w:val="false"/>
                <w:i w:val="false"/>
                <w:color w:val="000000"/>
                <w:sz w:val="20"/>
              </w:rPr>
              <w:t>
жұмыстар</w:t>
            </w:r>
            <w:r>
              <w:br/>
            </w:r>
            <w:r>
              <w:rPr>
                <w:rFonts w:ascii="Times New Roman"/>
                <w:b w:val="false"/>
                <w:i w:val="false"/>
                <w:color w:val="000000"/>
                <w:sz w:val="20"/>
              </w:rPr>
              <w:t>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ТҚЖ-қа</w:t>
            </w:r>
            <w:r>
              <w:br/>
            </w:r>
            <w:r>
              <w:rPr>
                <w:rFonts w:ascii="Times New Roman"/>
                <w:b w:val="false"/>
                <w:i w:val="false"/>
                <w:color w:val="000000"/>
                <w:sz w:val="20"/>
              </w:rPr>
              <w:t>
қатысушылар</w:t>
            </w:r>
            <w:r>
              <w:br/>
            </w: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көзі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(жария</w:t>
            </w:r>
            <w:r>
              <w:br/>
            </w:r>
            <w:r>
              <w:rPr>
                <w:rFonts w:ascii="Times New Roman"/>
                <w:b w:val="false"/>
                <w:i w:val="false"/>
                <w:color w:val="000000"/>
                <w:sz w:val="20"/>
              </w:rPr>
              <w:t>
ланған</w:t>
            </w:r>
            <w:r>
              <w:br/>
            </w:r>
            <w:r>
              <w:rPr>
                <w:rFonts w:ascii="Times New Roman"/>
                <w:b w:val="false"/>
                <w:i w:val="false"/>
                <w:color w:val="000000"/>
                <w:sz w:val="20"/>
              </w:rPr>
              <w:t>
қажетті</w:t>
            </w:r>
            <w:r>
              <w:br/>
            </w:r>
            <w:r>
              <w:rPr>
                <w:rFonts w:ascii="Times New Roman"/>
                <w:b w:val="false"/>
                <w:i w:val="false"/>
                <w:color w:val="000000"/>
                <w:sz w:val="20"/>
              </w:rPr>
              <w:t>
лік)</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(бекі</w:t>
            </w:r>
            <w:r>
              <w:br/>
            </w:r>
            <w:r>
              <w:rPr>
                <w:rFonts w:ascii="Times New Roman"/>
                <w:b w:val="false"/>
                <w:i w:val="false"/>
                <w:color w:val="000000"/>
                <w:sz w:val="20"/>
              </w:rPr>
              <w:t>
тіл</w:t>
            </w:r>
            <w:r>
              <w:br/>
            </w:r>
            <w:r>
              <w:rPr>
                <w:rFonts w:ascii="Times New Roman"/>
                <w:b w:val="false"/>
                <w:i w:val="false"/>
                <w:color w:val="000000"/>
                <w:sz w:val="20"/>
              </w:rPr>
              <w:t>
ген)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тен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w:t>
            </w:r>
            <w:r>
              <w:br/>
            </w:r>
            <w:r>
              <w:rPr>
                <w:rFonts w:ascii="Times New Roman"/>
                <w:b w:val="false"/>
                <w:i w:val="false"/>
                <w:color w:val="000000"/>
                <w:sz w:val="20"/>
              </w:rPr>
              <w:t>
ден</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толтыру, маңайды</w:t>
            </w:r>
            <w:r>
              <w:br/>
            </w:r>
            <w:r>
              <w:rPr>
                <w:rFonts w:ascii="Times New Roman"/>
                <w:b w:val="false"/>
                <w:i w:val="false"/>
                <w:color w:val="000000"/>
                <w:sz w:val="20"/>
              </w:rPr>
              <w:t>
көріктендіру</w:t>
            </w:r>
            <w:r>
              <w:br/>
            </w:r>
            <w:r>
              <w:rPr>
                <w:rFonts w:ascii="Times New Roman"/>
                <w:b w:val="false"/>
                <w:i w:val="false"/>
                <w:color w:val="000000"/>
                <w:sz w:val="20"/>
              </w:rPr>
              <w:t>
және жөндеу</w:t>
            </w:r>
            <w:r>
              <w:br/>
            </w:r>
            <w:r>
              <w:rPr>
                <w:rFonts w:ascii="Times New Roman"/>
                <w:b w:val="false"/>
                <w:i w:val="false"/>
                <w:color w:val="000000"/>
                <w:sz w:val="20"/>
              </w:rPr>
              <w:t>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25-30</w:t>
            </w:r>
            <w:r>
              <w:br/>
            </w:r>
            <w:r>
              <w:rPr>
                <w:rFonts w:ascii="Times New Roman"/>
                <w:b w:val="false"/>
                <w:i w:val="false"/>
                <w:color w:val="000000"/>
                <w:sz w:val="20"/>
              </w:rPr>
              <w:t>
құжат</w:t>
            </w:r>
            <w:r>
              <w:br/>
            </w:r>
            <w:r>
              <w:rPr>
                <w:rFonts w:ascii="Times New Roman"/>
                <w:b w:val="false"/>
                <w:i w:val="false"/>
                <w:color w:val="000000"/>
                <w:sz w:val="20"/>
              </w:rPr>
              <w:t>
2600 м</w:t>
            </w:r>
            <w:r>
              <w:rPr>
                <w:rFonts w:ascii="Times New Roman"/>
                <w:b w:val="false"/>
                <w:i w:val="false"/>
                <w:color w:val="000000"/>
                <w:vertAlign w:val="superscript"/>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Территорияны</w:t>
            </w:r>
            <w:r>
              <w:br/>
            </w:r>
            <w:r>
              <w:rPr>
                <w:rFonts w:ascii="Times New Roman"/>
                <w:b w:val="false"/>
                <w:i w:val="false"/>
                <w:color w:val="000000"/>
                <w:sz w:val="20"/>
              </w:rPr>
              <w:t>
тазалау, санақ</w:t>
            </w:r>
            <w:r>
              <w:br/>
            </w:r>
            <w:r>
              <w:rPr>
                <w:rFonts w:ascii="Times New Roman"/>
                <w:b w:val="false"/>
                <w:i w:val="false"/>
                <w:color w:val="000000"/>
                <w:sz w:val="20"/>
              </w:rPr>
              <w:t>
және күзет,</w:t>
            </w:r>
            <w:r>
              <w:br/>
            </w:r>
            <w:r>
              <w:rPr>
                <w:rFonts w:ascii="Times New Roman"/>
                <w:b w:val="false"/>
                <w:i w:val="false"/>
                <w:color w:val="000000"/>
                <w:sz w:val="20"/>
              </w:rPr>
              <w:t>
құжаттармен</w:t>
            </w:r>
            <w:r>
              <w:br/>
            </w:r>
            <w:r>
              <w:rPr>
                <w:rFonts w:ascii="Times New Roman"/>
                <w:b w:val="false"/>
                <w:i w:val="false"/>
                <w:color w:val="000000"/>
                <w:sz w:val="20"/>
              </w:rPr>
              <w:t>
жұмыс, хат хабар</w:t>
            </w:r>
            <w:r>
              <w:br/>
            </w:r>
            <w:r>
              <w:rPr>
                <w:rFonts w:ascii="Times New Roman"/>
                <w:b w:val="false"/>
                <w:i w:val="false"/>
                <w:color w:val="000000"/>
                <w:sz w:val="20"/>
              </w:rPr>
              <w:t>
тарату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w:t>
            </w:r>
            <w:r>
              <w:rPr>
                <w:rFonts w:ascii="Times New Roman"/>
                <w:b w:val="false"/>
                <w:i w:val="false"/>
                <w:color w:val="000000"/>
                <w:vertAlign w:val="superscript"/>
              </w:rPr>
              <w:t>2</w:t>
            </w:r>
            <w:r>
              <w:br/>
            </w:r>
            <w:r>
              <w:rPr>
                <w:rFonts w:ascii="Times New Roman"/>
                <w:b w:val="false"/>
                <w:i w:val="false"/>
                <w:color w:val="000000"/>
                <w:sz w:val="20"/>
              </w:rPr>
              <w:t>
күніне</w:t>
            </w:r>
            <w:r>
              <w:br/>
            </w:r>
            <w:r>
              <w:rPr>
                <w:rFonts w:ascii="Times New Roman"/>
                <w:b w:val="false"/>
                <w:i w:val="false"/>
                <w:color w:val="000000"/>
                <w:sz w:val="20"/>
              </w:rPr>
              <w:t>
15-20</w:t>
            </w:r>
            <w:r>
              <w:br/>
            </w:r>
            <w:r>
              <w:rPr>
                <w:rFonts w:ascii="Times New Roman"/>
                <w:b w:val="false"/>
                <w:i w:val="false"/>
                <w:color w:val="000000"/>
                <w:sz w:val="20"/>
              </w:rPr>
              <w:t>
құжат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w:t>
            </w:r>
            <w:r>
              <w:br/>
            </w:r>
            <w:r>
              <w:rPr>
                <w:rFonts w:ascii="Times New Roman"/>
                <w:b w:val="false"/>
                <w:i w:val="false"/>
                <w:color w:val="000000"/>
                <w:sz w:val="20"/>
              </w:rPr>
              <w:t>
округі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Территорияны</w:t>
            </w:r>
            <w:r>
              <w:br/>
            </w:r>
            <w:r>
              <w:rPr>
                <w:rFonts w:ascii="Times New Roman"/>
                <w:b w:val="false"/>
                <w:i w:val="false"/>
                <w:color w:val="000000"/>
                <w:sz w:val="20"/>
              </w:rPr>
              <w:t>
тазалау, жөндеу</w:t>
            </w:r>
            <w:r>
              <w:br/>
            </w:r>
            <w:r>
              <w:rPr>
                <w:rFonts w:ascii="Times New Roman"/>
                <w:b w:val="false"/>
                <w:i w:val="false"/>
                <w:color w:val="000000"/>
                <w:sz w:val="20"/>
              </w:rPr>
              <w:t>
және құжат</w:t>
            </w:r>
            <w:r>
              <w:br/>
            </w:r>
            <w:r>
              <w:rPr>
                <w:rFonts w:ascii="Times New Roman"/>
                <w:b w:val="false"/>
                <w:i w:val="false"/>
                <w:color w:val="000000"/>
                <w:sz w:val="20"/>
              </w:rPr>
              <w:t>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450-500</w:t>
            </w:r>
            <w:r>
              <w:br/>
            </w:r>
            <w:r>
              <w:rPr>
                <w:rFonts w:ascii="Times New Roman"/>
                <w:b w:val="false"/>
                <w:i w:val="false"/>
                <w:color w:val="000000"/>
                <w:sz w:val="20"/>
              </w:rPr>
              <w:t>
м</w:t>
            </w:r>
            <w:r>
              <w:rPr>
                <w:rFonts w:ascii="Times New Roman"/>
                <w:b w:val="false"/>
                <w:i w:val="false"/>
                <w:color w:val="000000"/>
                <w:vertAlign w:val="superscript"/>
              </w:rPr>
              <w:t>2</w:t>
            </w:r>
            <w:r>
              <w:br/>
            </w:r>
            <w:r>
              <w:rPr>
                <w:rFonts w:ascii="Times New Roman"/>
                <w:b w:val="false"/>
                <w:i w:val="false"/>
                <w:color w:val="000000"/>
                <w:sz w:val="20"/>
              </w:rPr>
              <w:t>
күніне</w:t>
            </w:r>
            <w:r>
              <w:br/>
            </w:r>
            <w:r>
              <w:rPr>
                <w:rFonts w:ascii="Times New Roman"/>
                <w:b w:val="false"/>
                <w:i w:val="false"/>
                <w:color w:val="000000"/>
                <w:sz w:val="20"/>
              </w:rPr>
              <w:t>
20</w:t>
            </w:r>
            <w:r>
              <w:br/>
            </w:r>
            <w:r>
              <w:rPr>
                <w:rFonts w:ascii="Times New Roman"/>
                <w:b w:val="false"/>
                <w:i w:val="false"/>
                <w:color w:val="000000"/>
                <w:sz w:val="20"/>
              </w:rPr>
              <w:t>
құжат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«Ақшоқы</w:t>
            </w:r>
            <w:r>
              <w:br/>
            </w:r>
            <w:r>
              <w:rPr>
                <w:rFonts w:ascii="Times New Roman"/>
                <w:b w:val="false"/>
                <w:i w:val="false"/>
                <w:color w:val="000000"/>
                <w:sz w:val="20"/>
              </w:rPr>
              <w:t>
ауылдық округі</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Территорияны</w:t>
            </w:r>
            <w:r>
              <w:br/>
            </w:r>
            <w:r>
              <w:rPr>
                <w:rFonts w:ascii="Times New Roman"/>
                <w:b w:val="false"/>
                <w:i w:val="false"/>
                <w:color w:val="000000"/>
                <w:sz w:val="20"/>
              </w:rPr>
              <w:t>
тазалау,</w:t>
            </w:r>
            <w:r>
              <w:br/>
            </w:r>
            <w:r>
              <w:rPr>
                <w:rFonts w:ascii="Times New Roman"/>
                <w:b w:val="false"/>
                <w:i w:val="false"/>
                <w:color w:val="000000"/>
                <w:sz w:val="20"/>
              </w:rPr>
              <w:t>
көріктендіру,</w:t>
            </w:r>
            <w:r>
              <w:br/>
            </w:r>
            <w:r>
              <w:rPr>
                <w:rFonts w:ascii="Times New Roman"/>
                <w:b w:val="false"/>
                <w:i w:val="false"/>
                <w:color w:val="000000"/>
                <w:sz w:val="20"/>
              </w:rPr>
              <w:t>
жөндеу,</w:t>
            </w:r>
            <w:r>
              <w:br/>
            </w:r>
            <w:r>
              <w:rPr>
                <w:rFonts w:ascii="Times New Roman"/>
                <w:b w:val="false"/>
                <w:i w:val="false"/>
                <w:color w:val="000000"/>
                <w:sz w:val="20"/>
              </w:rPr>
              <w:t>
арықтарды</w:t>
            </w:r>
            <w:r>
              <w:br/>
            </w:r>
            <w:r>
              <w:rPr>
                <w:rFonts w:ascii="Times New Roman"/>
                <w:b w:val="false"/>
                <w:i w:val="false"/>
                <w:color w:val="000000"/>
                <w:sz w:val="20"/>
              </w:rPr>
              <w:t>
тазалау,</w:t>
            </w:r>
            <w:r>
              <w:br/>
            </w:r>
            <w:r>
              <w:rPr>
                <w:rFonts w:ascii="Times New Roman"/>
                <w:b w:val="false"/>
                <w:i w:val="false"/>
                <w:color w:val="000000"/>
                <w:sz w:val="20"/>
              </w:rPr>
              <w:t>
көпірлерді</w:t>
            </w:r>
            <w:r>
              <w:br/>
            </w:r>
            <w:r>
              <w:rPr>
                <w:rFonts w:ascii="Times New Roman"/>
                <w:b w:val="false"/>
                <w:i w:val="false"/>
                <w:color w:val="000000"/>
                <w:sz w:val="20"/>
              </w:rPr>
              <w:t>
жөндеу, спорт</w:t>
            </w:r>
            <w:r>
              <w:br/>
            </w:r>
            <w:r>
              <w:rPr>
                <w:rFonts w:ascii="Times New Roman"/>
                <w:b w:val="false"/>
                <w:i w:val="false"/>
                <w:color w:val="000000"/>
                <w:sz w:val="20"/>
              </w:rPr>
              <w:t>
шаралары, санақ</w:t>
            </w:r>
            <w:r>
              <w:br/>
            </w:r>
            <w:r>
              <w:rPr>
                <w:rFonts w:ascii="Times New Roman"/>
                <w:b w:val="false"/>
                <w:i w:val="false"/>
                <w:color w:val="000000"/>
                <w:sz w:val="20"/>
              </w:rPr>
              <w:t>
жұмыстары,</w:t>
            </w:r>
            <w:r>
              <w:br/>
            </w:r>
            <w:r>
              <w:rPr>
                <w:rFonts w:ascii="Times New Roman"/>
                <w:b w:val="false"/>
                <w:i w:val="false"/>
                <w:color w:val="000000"/>
                <w:sz w:val="20"/>
              </w:rPr>
              <w:t>
ветеринарлық іс</w:t>
            </w:r>
            <w:r>
              <w:br/>
            </w:r>
            <w:r>
              <w:rPr>
                <w:rFonts w:ascii="Times New Roman"/>
                <w:b w:val="false"/>
                <w:i w:val="false"/>
                <w:color w:val="000000"/>
                <w:sz w:val="20"/>
              </w:rPr>
              <w:t>
шаралар өткізу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w:t>
            </w:r>
            <w:r>
              <w:rPr>
                <w:rFonts w:ascii="Times New Roman"/>
                <w:b w:val="false"/>
                <w:i w:val="false"/>
                <w:color w:val="000000"/>
                <w:vertAlign w:val="superscript"/>
              </w:rPr>
              <w:t>2</w:t>
            </w:r>
            <w:r>
              <w:br/>
            </w:r>
            <w:r>
              <w:rPr>
                <w:rFonts w:ascii="Times New Roman"/>
                <w:b w:val="false"/>
                <w:i w:val="false"/>
                <w:color w:val="000000"/>
                <w:sz w:val="20"/>
              </w:rPr>
              <w:t>
3 көпір</w:t>
            </w:r>
            <w:r>
              <w:br/>
            </w:r>
            <w:r>
              <w:rPr>
                <w:rFonts w:ascii="Times New Roman"/>
                <w:b w:val="false"/>
                <w:i w:val="false"/>
                <w:color w:val="000000"/>
                <w:sz w:val="20"/>
              </w:rPr>
              <w:t>
айына</w:t>
            </w:r>
            <w:r>
              <w:br/>
            </w:r>
            <w:r>
              <w:rPr>
                <w:rFonts w:ascii="Times New Roman"/>
                <w:b w:val="false"/>
                <w:i w:val="false"/>
                <w:color w:val="000000"/>
                <w:sz w:val="20"/>
              </w:rPr>
              <w:t>
2-3 шара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«Алтыншоқы</w:t>
            </w:r>
            <w:r>
              <w:br/>
            </w:r>
            <w:r>
              <w:rPr>
                <w:rFonts w:ascii="Times New Roman"/>
                <w:b w:val="false"/>
                <w:i w:val="false"/>
                <w:color w:val="000000"/>
                <w:sz w:val="20"/>
              </w:rPr>
              <w:t>
ауылдық округі</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Территорияны</w:t>
            </w:r>
            <w:r>
              <w:br/>
            </w:r>
            <w:r>
              <w:rPr>
                <w:rFonts w:ascii="Times New Roman"/>
                <w:b w:val="false"/>
                <w:i w:val="false"/>
                <w:color w:val="000000"/>
                <w:sz w:val="20"/>
              </w:rPr>
              <w:t>
тазалау,</w:t>
            </w:r>
            <w:r>
              <w:br/>
            </w:r>
            <w:r>
              <w:rPr>
                <w:rFonts w:ascii="Times New Roman"/>
                <w:b w:val="false"/>
                <w:i w:val="false"/>
                <w:color w:val="000000"/>
                <w:sz w:val="20"/>
              </w:rPr>
              <w:t>
көріктендіру,</w:t>
            </w:r>
            <w:r>
              <w:br/>
            </w:r>
            <w:r>
              <w:rPr>
                <w:rFonts w:ascii="Times New Roman"/>
                <w:b w:val="false"/>
                <w:i w:val="false"/>
                <w:color w:val="000000"/>
                <w:sz w:val="20"/>
              </w:rPr>
              <w:t>
жөндеу, су</w:t>
            </w:r>
            <w:r>
              <w:br/>
            </w:r>
            <w:r>
              <w:rPr>
                <w:rFonts w:ascii="Times New Roman"/>
                <w:b w:val="false"/>
                <w:i w:val="false"/>
                <w:color w:val="000000"/>
                <w:sz w:val="20"/>
              </w:rPr>
              <w:t>
құбырларын</w:t>
            </w:r>
            <w:r>
              <w:br/>
            </w:r>
            <w:r>
              <w:rPr>
                <w:rFonts w:ascii="Times New Roman"/>
                <w:b w:val="false"/>
                <w:i w:val="false"/>
                <w:color w:val="000000"/>
                <w:sz w:val="20"/>
              </w:rPr>
              <w:t>
жөндеу, санақ</w:t>
            </w:r>
            <w:r>
              <w:br/>
            </w:r>
            <w:r>
              <w:rPr>
                <w:rFonts w:ascii="Times New Roman"/>
                <w:b w:val="false"/>
                <w:i w:val="false"/>
                <w:color w:val="000000"/>
                <w:sz w:val="20"/>
              </w:rPr>
              <w:t>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w:t>
            </w:r>
            <w:r>
              <w:rPr>
                <w:rFonts w:ascii="Times New Roman"/>
                <w:b w:val="false"/>
                <w:i w:val="false"/>
                <w:color w:val="000000"/>
                <w:vertAlign w:val="superscript"/>
              </w:rPr>
              <w:t>2</w:t>
            </w:r>
            <w:r>
              <w:br/>
            </w:r>
            <w:r>
              <w:rPr>
                <w:rFonts w:ascii="Times New Roman"/>
                <w:b w:val="false"/>
                <w:i w:val="false"/>
                <w:color w:val="000000"/>
                <w:sz w:val="20"/>
              </w:rPr>
              <w:t>
250-300</w:t>
            </w:r>
            <w:r>
              <w:br/>
            </w:r>
            <w:r>
              <w:rPr>
                <w:rFonts w:ascii="Times New Roman"/>
                <w:b w:val="false"/>
                <w:i w:val="false"/>
                <w:color w:val="000000"/>
                <w:sz w:val="20"/>
              </w:rPr>
              <w:t>
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ауылдық</w:t>
            </w:r>
            <w:r>
              <w:br/>
            </w:r>
            <w:r>
              <w:rPr>
                <w:rFonts w:ascii="Times New Roman"/>
                <w:b w:val="false"/>
                <w:i w:val="false"/>
                <w:color w:val="000000"/>
                <w:sz w:val="20"/>
              </w:rPr>
              <w:t>
округі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w:t>
            </w:r>
            <w:r>
              <w:br/>
            </w:r>
            <w:r>
              <w:rPr>
                <w:rFonts w:ascii="Times New Roman"/>
                <w:b w:val="false"/>
                <w:i w:val="false"/>
                <w:color w:val="000000"/>
                <w:sz w:val="20"/>
              </w:rPr>
              <w:t>
көріктендіру,</w:t>
            </w:r>
            <w:r>
              <w:br/>
            </w:r>
            <w:r>
              <w:rPr>
                <w:rFonts w:ascii="Times New Roman"/>
                <w:b w:val="false"/>
                <w:i w:val="false"/>
                <w:color w:val="000000"/>
                <w:sz w:val="20"/>
              </w:rPr>
              <w:t>
жөндеу, мәдени-</w:t>
            </w:r>
            <w:r>
              <w:br/>
            </w:r>
            <w:r>
              <w:rPr>
                <w:rFonts w:ascii="Times New Roman"/>
                <w:b w:val="false"/>
                <w:i w:val="false"/>
                <w:color w:val="000000"/>
                <w:sz w:val="20"/>
              </w:rPr>
              <w:t>
спорт шараларына</w:t>
            </w:r>
            <w:r>
              <w:br/>
            </w:r>
            <w:r>
              <w:rPr>
                <w:rFonts w:ascii="Times New Roman"/>
                <w:b w:val="false"/>
                <w:i w:val="false"/>
                <w:color w:val="000000"/>
                <w:sz w:val="20"/>
              </w:rPr>
              <w:t>
қатысу, хат</w:t>
            </w:r>
            <w:r>
              <w:br/>
            </w:r>
            <w:r>
              <w:rPr>
                <w:rFonts w:ascii="Times New Roman"/>
                <w:b w:val="false"/>
                <w:i w:val="false"/>
                <w:color w:val="000000"/>
                <w:sz w:val="20"/>
              </w:rPr>
              <w:t>
хабар тарату,</w:t>
            </w:r>
            <w:r>
              <w:br/>
            </w:r>
            <w:r>
              <w:rPr>
                <w:rFonts w:ascii="Times New Roman"/>
                <w:b w:val="false"/>
                <w:i w:val="false"/>
                <w:color w:val="000000"/>
                <w:sz w:val="20"/>
              </w:rPr>
              <w:t>
мүгедектерге</w:t>
            </w:r>
            <w:r>
              <w:br/>
            </w:r>
            <w:r>
              <w:rPr>
                <w:rFonts w:ascii="Times New Roman"/>
                <w:b w:val="false"/>
                <w:i w:val="false"/>
                <w:color w:val="000000"/>
                <w:sz w:val="20"/>
              </w:rPr>
              <w:t>
көмек, санақ</w:t>
            </w:r>
            <w:r>
              <w:br/>
            </w:r>
            <w:r>
              <w:rPr>
                <w:rFonts w:ascii="Times New Roman"/>
                <w:b w:val="false"/>
                <w:i w:val="false"/>
                <w:color w:val="000000"/>
                <w:sz w:val="20"/>
              </w:rPr>
              <w:t>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450 м</w:t>
            </w:r>
            <w:r>
              <w:rPr>
                <w:rFonts w:ascii="Times New Roman"/>
                <w:b w:val="false"/>
                <w:i w:val="false"/>
                <w:color w:val="000000"/>
                <w:vertAlign w:val="superscript"/>
              </w:rPr>
              <w:t>2</w:t>
            </w:r>
            <w:r>
              <w:br/>
            </w:r>
            <w:r>
              <w:rPr>
                <w:rFonts w:ascii="Times New Roman"/>
                <w:b w:val="false"/>
                <w:i w:val="false"/>
                <w:color w:val="000000"/>
                <w:sz w:val="20"/>
              </w:rPr>
              <w:t>
айына</w:t>
            </w:r>
            <w:r>
              <w:br/>
            </w:r>
            <w:r>
              <w:rPr>
                <w:rFonts w:ascii="Times New Roman"/>
                <w:b w:val="false"/>
                <w:i w:val="false"/>
                <w:color w:val="000000"/>
                <w:sz w:val="20"/>
              </w:rPr>
              <w:t>
2-3 шара</w:t>
            </w:r>
            <w:r>
              <w:br/>
            </w:r>
            <w:r>
              <w:rPr>
                <w:rFonts w:ascii="Times New Roman"/>
                <w:b w:val="false"/>
                <w:i w:val="false"/>
                <w:color w:val="000000"/>
                <w:sz w:val="20"/>
              </w:rPr>
              <w:t>
күніне 5</w:t>
            </w:r>
            <w:r>
              <w:br/>
            </w:r>
            <w:r>
              <w:rPr>
                <w:rFonts w:ascii="Times New Roman"/>
                <w:b w:val="false"/>
                <w:i w:val="false"/>
                <w:color w:val="000000"/>
                <w:sz w:val="20"/>
              </w:rPr>
              <w:t>
адам</w:t>
            </w:r>
            <w:r>
              <w:br/>
            </w:r>
            <w:r>
              <w:rPr>
                <w:rFonts w:ascii="Times New Roman"/>
                <w:b w:val="false"/>
                <w:i w:val="false"/>
                <w:color w:val="000000"/>
                <w:sz w:val="20"/>
              </w:rPr>
              <w:t>
5-10</w:t>
            </w:r>
            <w:r>
              <w:br/>
            </w:r>
            <w:r>
              <w:rPr>
                <w:rFonts w:ascii="Times New Roman"/>
                <w:b w:val="false"/>
                <w:i w:val="false"/>
                <w:color w:val="000000"/>
                <w:sz w:val="20"/>
              </w:rPr>
              <w:t>
құжат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«Бестерек</w:t>
            </w:r>
            <w:r>
              <w:br/>
            </w:r>
            <w:r>
              <w:rPr>
                <w:rFonts w:ascii="Times New Roman"/>
                <w:b w:val="false"/>
                <w:i w:val="false"/>
                <w:color w:val="000000"/>
                <w:sz w:val="20"/>
              </w:rPr>
              <w:t>
ауылдық округі</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Территорияны</w:t>
            </w:r>
            <w:r>
              <w:br/>
            </w:r>
            <w:r>
              <w:rPr>
                <w:rFonts w:ascii="Times New Roman"/>
                <w:b w:val="false"/>
                <w:i w:val="false"/>
                <w:color w:val="000000"/>
                <w:sz w:val="20"/>
              </w:rPr>
              <w:t>
тазалау,</w:t>
            </w:r>
            <w:r>
              <w:br/>
            </w:r>
            <w:r>
              <w:rPr>
                <w:rFonts w:ascii="Times New Roman"/>
                <w:b w:val="false"/>
                <w:i w:val="false"/>
                <w:color w:val="000000"/>
                <w:sz w:val="20"/>
              </w:rPr>
              <w:t>
көріктендіру,</w:t>
            </w:r>
            <w:r>
              <w:br/>
            </w:r>
            <w:r>
              <w:rPr>
                <w:rFonts w:ascii="Times New Roman"/>
                <w:b w:val="false"/>
                <w:i w:val="false"/>
                <w:color w:val="000000"/>
                <w:sz w:val="20"/>
              </w:rPr>
              <w:t>
жөндеу,</w:t>
            </w:r>
            <w:r>
              <w:br/>
            </w:r>
            <w:r>
              <w:rPr>
                <w:rFonts w:ascii="Times New Roman"/>
                <w:b w:val="false"/>
                <w:i w:val="false"/>
                <w:color w:val="000000"/>
                <w:sz w:val="20"/>
              </w:rPr>
              <w:t>
шаруашылық</w:t>
            </w:r>
            <w:r>
              <w:br/>
            </w:r>
            <w:r>
              <w:rPr>
                <w:rFonts w:ascii="Times New Roman"/>
                <w:b w:val="false"/>
                <w:i w:val="false"/>
                <w:color w:val="000000"/>
                <w:sz w:val="20"/>
              </w:rPr>
              <w:t>
кітабын</w:t>
            </w:r>
            <w:r>
              <w:br/>
            </w:r>
            <w:r>
              <w:rPr>
                <w:rFonts w:ascii="Times New Roman"/>
                <w:b w:val="false"/>
                <w:i w:val="false"/>
                <w:color w:val="000000"/>
                <w:sz w:val="20"/>
              </w:rPr>
              <w:t>
толтыруға көмек,</w:t>
            </w:r>
            <w:r>
              <w:br/>
            </w:r>
            <w:r>
              <w:rPr>
                <w:rFonts w:ascii="Times New Roman"/>
                <w:b w:val="false"/>
                <w:i w:val="false"/>
                <w:color w:val="000000"/>
                <w:sz w:val="20"/>
              </w:rPr>
              <w:t>
мал санағы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350-400</w:t>
            </w:r>
            <w:r>
              <w:br/>
            </w:r>
            <w:r>
              <w:rPr>
                <w:rFonts w:ascii="Times New Roman"/>
                <w:b w:val="false"/>
                <w:i w:val="false"/>
                <w:color w:val="000000"/>
                <w:sz w:val="20"/>
              </w:rPr>
              <w:t>
м</w:t>
            </w:r>
            <w:r>
              <w:rPr>
                <w:rFonts w:ascii="Times New Roman"/>
                <w:b w:val="false"/>
                <w:i w:val="false"/>
                <w:color w:val="000000"/>
                <w:vertAlign w:val="superscript"/>
              </w:rPr>
              <w:t>2</w:t>
            </w:r>
            <w:r>
              <w:br/>
            </w:r>
            <w:r>
              <w:rPr>
                <w:rFonts w:ascii="Times New Roman"/>
                <w:b w:val="false"/>
                <w:i w:val="false"/>
                <w:color w:val="000000"/>
                <w:sz w:val="20"/>
              </w:rPr>
              <w:t>
10-15</w:t>
            </w:r>
            <w:r>
              <w:br/>
            </w:r>
            <w:r>
              <w:rPr>
                <w:rFonts w:ascii="Times New Roman"/>
                <w:b w:val="false"/>
                <w:i w:val="false"/>
                <w:color w:val="000000"/>
                <w:sz w:val="20"/>
              </w:rPr>
              <w:t>
аула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«Благодарное</w:t>
            </w:r>
            <w:r>
              <w:br/>
            </w:r>
            <w:r>
              <w:rPr>
                <w:rFonts w:ascii="Times New Roman"/>
                <w:b w:val="false"/>
                <w:i w:val="false"/>
                <w:color w:val="000000"/>
                <w:sz w:val="20"/>
              </w:rPr>
              <w:t>
ауылдық округі</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w:t>
            </w:r>
            <w:r>
              <w:br/>
            </w:r>
            <w:r>
              <w:rPr>
                <w:rFonts w:ascii="Times New Roman"/>
                <w:b w:val="false"/>
                <w:i w:val="false"/>
                <w:color w:val="000000"/>
                <w:sz w:val="20"/>
              </w:rPr>
              <w:t>
жөндеу, соғыс</w:t>
            </w:r>
            <w:r>
              <w:br/>
            </w:r>
            <w:r>
              <w:rPr>
                <w:rFonts w:ascii="Times New Roman"/>
                <w:b w:val="false"/>
                <w:i w:val="false"/>
                <w:color w:val="000000"/>
                <w:sz w:val="20"/>
              </w:rPr>
              <w:t>
ардагерлеріне</w:t>
            </w:r>
            <w:r>
              <w:br/>
            </w:r>
            <w:r>
              <w:rPr>
                <w:rFonts w:ascii="Times New Roman"/>
                <w:b w:val="false"/>
                <w:i w:val="false"/>
                <w:color w:val="000000"/>
                <w:sz w:val="20"/>
              </w:rPr>
              <w:t>
көмек, санақ</w:t>
            </w:r>
            <w:r>
              <w:br/>
            </w:r>
            <w:r>
              <w:rPr>
                <w:rFonts w:ascii="Times New Roman"/>
                <w:b w:val="false"/>
                <w:i w:val="false"/>
                <w:color w:val="000000"/>
                <w:sz w:val="20"/>
              </w:rPr>
              <w:t>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450-500</w:t>
            </w:r>
            <w:r>
              <w:br/>
            </w:r>
            <w:r>
              <w:rPr>
                <w:rFonts w:ascii="Times New Roman"/>
                <w:b w:val="false"/>
                <w:i w:val="false"/>
                <w:color w:val="000000"/>
                <w:sz w:val="20"/>
              </w:rPr>
              <w:t>
м</w:t>
            </w:r>
            <w:r>
              <w:rPr>
                <w:rFonts w:ascii="Times New Roman"/>
                <w:b w:val="false"/>
                <w:i w:val="false"/>
                <w:color w:val="000000"/>
                <w:vertAlign w:val="superscript"/>
              </w:rPr>
              <w:t>2</w:t>
            </w:r>
            <w:r>
              <w:br/>
            </w:r>
            <w:r>
              <w:rPr>
                <w:rFonts w:ascii="Times New Roman"/>
                <w:b w:val="false"/>
                <w:i w:val="false"/>
                <w:color w:val="000000"/>
                <w:sz w:val="20"/>
              </w:rPr>
              <w:t>
2 адам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r>
              <w:br/>
            </w:r>
            <w:r>
              <w:rPr>
                <w:rFonts w:ascii="Times New Roman"/>
                <w:b w:val="false"/>
                <w:i w:val="false"/>
                <w:color w:val="000000"/>
                <w:sz w:val="20"/>
              </w:rPr>
              <w:t>
ауылдық округі</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Территорияны</w:t>
            </w:r>
            <w:r>
              <w:br/>
            </w:r>
            <w:r>
              <w:rPr>
                <w:rFonts w:ascii="Times New Roman"/>
                <w:b w:val="false"/>
                <w:i w:val="false"/>
                <w:color w:val="000000"/>
                <w:sz w:val="20"/>
              </w:rPr>
              <w:t>
тазалау,</w:t>
            </w:r>
            <w:r>
              <w:br/>
            </w:r>
            <w:r>
              <w:rPr>
                <w:rFonts w:ascii="Times New Roman"/>
                <w:b w:val="false"/>
                <w:i w:val="false"/>
                <w:color w:val="000000"/>
                <w:sz w:val="20"/>
              </w:rPr>
              <w:t>
көріктендіру,</w:t>
            </w:r>
            <w:r>
              <w:br/>
            </w:r>
            <w:r>
              <w:rPr>
                <w:rFonts w:ascii="Times New Roman"/>
                <w:b w:val="false"/>
                <w:i w:val="false"/>
                <w:color w:val="000000"/>
                <w:sz w:val="20"/>
              </w:rPr>
              <w:t>
жөндеу,</w:t>
            </w:r>
            <w:r>
              <w:br/>
            </w:r>
            <w:r>
              <w:rPr>
                <w:rFonts w:ascii="Times New Roman"/>
                <w:b w:val="false"/>
                <w:i w:val="false"/>
                <w:color w:val="000000"/>
                <w:sz w:val="20"/>
              </w:rPr>
              <w:t>
жалғызбасты</w:t>
            </w:r>
            <w:r>
              <w:br/>
            </w:r>
            <w:r>
              <w:rPr>
                <w:rFonts w:ascii="Times New Roman"/>
                <w:b w:val="false"/>
                <w:i w:val="false"/>
                <w:color w:val="000000"/>
                <w:sz w:val="20"/>
              </w:rPr>
              <w:t>
зейнеткерлерге,</w:t>
            </w:r>
            <w:r>
              <w:br/>
            </w:r>
            <w:r>
              <w:rPr>
                <w:rFonts w:ascii="Times New Roman"/>
                <w:b w:val="false"/>
                <w:i w:val="false"/>
                <w:color w:val="000000"/>
                <w:sz w:val="20"/>
              </w:rPr>
              <w:t>
соғыс</w:t>
            </w:r>
            <w:r>
              <w:br/>
            </w:r>
            <w:r>
              <w:rPr>
                <w:rFonts w:ascii="Times New Roman"/>
                <w:b w:val="false"/>
                <w:i w:val="false"/>
                <w:color w:val="000000"/>
                <w:sz w:val="20"/>
              </w:rPr>
              <w:t>
ардагерлеріне</w:t>
            </w:r>
            <w:r>
              <w:br/>
            </w:r>
            <w:r>
              <w:rPr>
                <w:rFonts w:ascii="Times New Roman"/>
                <w:b w:val="false"/>
                <w:i w:val="false"/>
                <w:color w:val="000000"/>
                <w:sz w:val="20"/>
              </w:rPr>
              <w:t>
көмек, санақ</w:t>
            </w:r>
            <w:r>
              <w:br/>
            </w:r>
            <w:r>
              <w:rPr>
                <w:rFonts w:ascii="Times New Roman"/>
                <w:b w:val="false"/>
                <w:i w:val="false"/>
                <w:color w:val="000000"/>
                <w:sz w:val="20"/>
              </w:rPr>
              <w:t>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400-450</w:t>
            </w:r>
            <w:r>
              <w:br/>
            </w:r>
            <w:r>
              <w:rPr>
                <w:rFonts w:ascii="Times New Roman"/>
                <w:b w:val="false"/>
                <w:i w:val="false"/>
                <w:color w:val="000000"/>
                <w:sz w:val="20"/>
              </w:rPr>
              <w:t>
м</w:t>
            </w:r>
            <w:r>
              <w:rPr>
                <w:rFonts w:ascii="Times New Roman"/>
                <w:b w:val="false"/>
                <w:i w:val="false"/>
                <w:color w:val="000000"/>
                <w:vertAlign w:val="superscript"/>
              </w:rPr>
              <w:t>2</w:t>
            </w:r>
            <w:r>
              <w:br/>
            </w:r>
            <w:r>
              <w:rPr>
                <w:rFonts w:ascii="Times New Roman"/>
                <w:b w:val="false"/>
                <w:i w:val="false"/>
                <w:color w:val="000000"/>
                <w:sz w:val="20"/>
              </w:rPr>
              <w:t>
күніне 5</w:t>
            </w:r>
            <w:r>
              <w:br/>
            </w:r>
            <w:r>
              <w:rPr>
                <w:rFonts w:ascii="Times New Roman"/>
                <w:b w:val="false"/>
                <w:i w:val="false"/>
                <w:color w:val="000000"/>
                <w:sz w:val="20"/>
              </w:rPr>
              <w:t>
адам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w:t>
            </w:r>
            <w:r>
              <w:br/>
            </w:r>
            <w:r>
              <w:rPr>
                <w:rFonts w:ascii="Times New Roman"/>
                <w:b w:val="false"/>
                <w:i w:val="false"/>
                <w:color w:val="000000"/>
                <w:sz w:val="20"/>
              </w:rPr>
              <w:t>
округі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Территорияны</w:t>
            </w:r>
            <w:r>
              <w:br/>
            </w:r>
            <w:r>
              <w:rPr>
                <w:rFonts w:ascii="Times New Roman"/>
                <w:b w:val="false"/>
                <w:i w:val="false"/>
                <w:color w:val="000000"/>
                <w:sz w:val="20"/>
              </w:rPr>
              <w:t>
тазалау,</w:t>
            </w:r>
            <w:r>
              <w:br/>
            </w:r>
            <w:r>
              <w:rPr>
                <w:rFonts w:ascii="Times New Roman"/>
                <w:b w:val="false"/>
                <w:i w:val="false"/>
                <w:color w:val="000000"/>
                <w:sz w:val="20"/>
              </w:rPr>
              <w:t>
көріктендіру,</w:t>
            </w:r>
            <w:r>
              <w:br/>
            </w:r>
            <w:r>
              <w:rPr>
                <w:rFonts w:ascii="Times New Roman"/>
                <w:b w:val="false"/>
                <w:i w:val="false"/>
                <w:color w:val="000000"/>
                <w:sz w:val="20"/>
              </w:rPr>
              <w:t>
жөндеу,</w:t>
            </w:r>
            <w:r>
              <w:br/>
            </w:r>
            <w:r>
              <w:rPr>
                <w:rFonts w:ascii="Times New Roman"/>
                <w:b w:val="false"/>
                <w:i w:val="false"/>
                <w:color w:val="000000"/>
                <w:sz w:val="20"/>
              </w:rPr>
              <w:t>
жалғызбасты</w:t>
            </w:r>
            <w:r>
              <w:br/>
            </w:r>
            <w:r>
              <w:rPr>
                <w:rFonts w:ascii="Times New Roman"/>
                <w:b w:val="false"/>
                <w:i w:val="false"/>
                <w:color w:val="000000"/>
                <w:sz w:val="20"/>
              </w:rPr>
              <w:t>
зейнеткерлерге,</w:t>
            </w:r>
            <w:r>
              <w:br/>
            </w:r>
            <w:r>
              <w:rPr>
                <w:rFonts w:ascii="Times New Roman"/>
                <w:b w:val="false"/>
                <w:i w:val="false"/>
                <w:color w:val="000000"/>
                <w:sz w:val="20"/>
              </w:rPr>
              <w:t>
соғыс</w:t>
            </w:r>
            <w:r>
              <w:br/>
            </w:r>
            <w:r>
              <w:rPr>
                <w:rFonts w:ascii="Times New Roman"/>
                <w:b w:val="false"/>
                <w:i w:val="false"/>
                <w:color w:val="000000"/>
                <w:sz w:val="20"/>
              </w:rPr>
              <w:t>
ардагерлеріне</w:t>
            </w:r>
            <w:r>
              <w:br/>
            </w:r>
            <w:r>
              <w:rPr>
                <w:rFonts w:ascii="Times New Roman"/>
                <w:b w:val="false"/>
                <w:i w:val="false"/>
                <w:color w:val="000000"/>
                <w:sz w:val="20"/>
              </w:rPr>
              <w:t>
көмек, санақ</w:t>
            </w:r>
            <w:r>
              <w:br/>
            </w:r>
            <w:r>
              <w:rPr>
                <w:rFonts w:ascii="Times New Roman"/>
                <w:b w:val="false"/>
                <w:i w:val="false"/>
                <w:color w:val="000000"/>
                <w:sz w:val="20"/>
              </w:rPr>
              <w:t>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w:t>
            </w:r>
            <w:r>
              <w:rPr>
                <w:rFonts w:ascii="Times New Roman"/>
                <w:b w:val="false"/>
                <w:i w:val="false"/>
                <w:color w:val="000000"/>
                <w:vertAlign w:val="superscript"/>
              </w:rPr>
              <w:t>2</w:t>
            </w:r>
            <w:r>
              <w:br/>
            </w:r>
            <w:r>
              <w:rPr>
                <w:rFonts w:ascii="Times New Roman"/>
                <w:b w:val="false"/>
                <w:i w:val="false"/>
                <w:color w:val="000000"/>
                <w:sz w:val="20"/>
              </w:rPr>
              <w:t>
күніне</w:t>
            </w:r>
            <w:r>
              <w:br/>
            </w:r>
            <w:r>
              <w:rPr>
                <w:rFonts w:ascii="Times New Roman"/>
                <w:b w:val="false"/>
                <w:i w:val="false"/>
                <w:color w:val="000000"/>
                <w:sz w:val="20"/>
              </w:rPr>
              <w:t>
5-8 адам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Тілек</w:t>
            </w:r>
            <w:r>
              <w:br/>
            </w:r>
            <w:r>
              <w:rPr>
                <w:rFonts w:ascii="Times New Roman"/>
                <w:b w:val="false"/>
                <w:i w:val="false"/>
                <w:color w:val="000000"/>
                <w:sz w:val="20"/>
              </w:rPr>
              <w:t>
ауылдық округі</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Территорияны</w:t>
            </w:r>
            <w:r>
              <w:br/>
            </w:r>
            <w:r>
              <w:rPr>
                <w:rFonts w:ascii="Times New Roman"/>
                <w:b w:val="false"/>
                <w:i w:val="false"/>
                <w:color w:val="000000"/>
                <w:sz w:val="20"/>
              </w:rPr>
              <w:t>
тазалау,</w:t>
            </w:r>
            <w:r>
              <w:br/>
            </w:r>
            <w:r>
              <w:rPr>
                <w:rFonts w:ascii="Times New Roman"/>
                <w:b w:val="false"/>
                <w:i w:val="false"/>
                <w:color w:val="000000"/>
                <w:sz w:val="20"/>
              </w:rPr>
              <w:t>
көріктендіру,</w:t>
            </w:r>
            <w:r>
              <w:br/>
            </w:r>
            <w:r>
              <w:rPr>
                <w:rFonts w:ascii="Times New Roman"/>
                <w:b w:val="false"/>
                <w:i w:val="false"/>
                <w:color w:val="000000"/>
                <w:sz w:val="20"/>
              </w:rPr>
              <w:t>
жөндеу,</w:t>
            </w:r>
            <w:r>
              <w:br/>
            </w:r>
            <w:r>
              <w:rPr>
                <w:rFonts w:ascii="Times New Roman"/>
                <w:b w:val="false"/>
                <w:i w:val="false"/>
                <w:color w:val="000000"/>
                <w:sz w:val="20"/>
              </w:rPr>
              <w:t>
жалғызбасты</w:t>
            </w:r>
            <w:r>
              <w:br/>
            </w:r>
            <w:r>
              <w:rPr>
                <w:rFonts w:ascii="Times New Roman"/>
                <w:b w:val="false"/>
                <w:i w:val="false"/>
                <w:color w:val="000000"/>
                <w:sz w:val="20"/>
              </w:rPr>
              <w:t>
зейнеткерлерге,</w:t>
            </w:r>
            <w:r>
              <w:br/>
            </w:r>
            <w:r>
              <w:rPr>
                <w:rFonts w:ascii="Times New Roman"/>
                <w:b w:val="false"/>
                <w:i w:val="false"/>
                <w:color w:val="000000"/>
                <w:sz w:val="20"/>
              </w:rPr>
              <w:t>
соғыс</w:t>
            </w:r>
            <w:r>
              <w:br/>
            </w:r>
            <w:r>
              <w:rPr>
                <w:rFonts w:ascii="Times New Roman"/>
                <w:b w:val="false"/>
                <w:i w:val="false"/>
                <w:color w:val="000000"/>
                <w:sz w:val="20"/>
              </w:rPr>
              <w:t>
ардагерлеріне</w:t>
            </w:r>
            <w:r>
              <w:br/>
            </w:r>
            <w:r>
              <w:rPr>
                <w:rFonts w:ascii="Times New Roman"/>
                <w:b w:val="false"/>
                <w:i w:val="false"/>
                <w:color w:val="000000"/>
                <w:sz w:val="20"/>
              </w:rPr>
              <w:t>
көмек, көпшілік</w:t>
            </w:r>
            <w:r>
              <w:br/>
            </w:r>
            <w:r>
              <w:rPr>
                <w:rFonts w:ascii="Times New Roman"/>
                <w:b w:val="false"/>
                <w:i w:val="false"/>
                <w:color w:val="000000"/>
                <w:sz w:val="20"/>
              </w:rPr>
              <w:t>
мәдени шаралар</w:t>
            </w:r>
            <w:r>
              <w:br/>
            </w:r>
            <w:r>
              <w:rPr>
                <w:rFonts w:ascii="Times New Roman"/>
                <w:b w:val="false"/>
                <w:i w:val="false"/>
                <w:color w:val="000000"/>
                <w:sz w:val="20"/>
              </w:rPr>
              <w:t>
өткізу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w:t>
            </w:r>
            <w:r>
              <w:rPr>
                <w:rFonts w:ascii="Times New Roman"/>
                <w:b w:val="false"/>
                <w:i w:val="false"/>
                <w:color w:val="000000"/>
                <w:vertAlign w:val="superscript"/>
              </w:rPr>
              <w:t>2</w:t>
            </w:r>
            <w:r>
              <w:br/>
            </w:r>
            <w:r>
              <w:rPr>
                <w:rFonts w:ascii="Times New Roman"/>
                <w:b w:val="false"/>
                <w:i w:val="false"/>
                <w:color w:val="000000"/>
                <w:sz w:val="20"/>
              </w:rPr>
              <w:t>
күніне</w:t>
            </w:r>
            <w:r>
              <w:br/>
            </w:r>
            <w:r>
              <w:rPr>
                <w:rFonts w:ascii="Times New Roman"/>
                <w:b w:val="false"/>
                <w:i w:val="false"/>
                <w:color w:val="000000"/>
                <w:sz w:val="20"/>
              </w:rPr>
              <w:t>
5-7 адам</w:t>
            </w:r>
            <w:r>
              <w:br/>
            </w:r>
            <w:r>
              <w:rPr>
                <w:rFonts w:ascii="Times New Roman"/>
                <w:b w:val="false"/>
                <w:i w:val="false"/>
                <w:color w:val="000000"/>
                <w:sz w:val="20"/>
              </w:rPr>
              <w:t>
жылына</w:t>
            </w:r>
            <w:r>
              <w:br/>
            </w:r>
            <w:r>
              <w:rPr>
                <w:rFonts w:ascii="Times New Roman"/>
                <w:b w:val="false"/>
                <w:i w:val="false"/>
                <w:color w:val="000000"/>
                <w:sz w:val="20"/>
              </w:rPr>
              <w:t>
20-25</w:t>
            </w:r>
            <w:r>
              <w:br/>
            </w:r>
            <w:r>
              <w:rPr>
                <w:rFonts w:ascii="Times New Roman"/>
                <w:b w:val="false"/>
                <w:i w:val="false"/>
                <w:color w:val="000000"/>
                <w:sz w:val="20"/>
              </w:rPr>
              <w:t>
шара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w:t>
            </w:r>
            <w:r>
              <w:br/>
            </w:r>
            <w:r>
              <w:rPr>
                <w:rFonts w:ascii="Times New Roman"/>
                <w:b w:val="false"/>
                <w:i w:val="false"/>
                <w:color w:val="000000"/>
                <w:sz w:val="20"/>
              </w:rPr>
              <w:t>
Егінсу ауылдық</w:t>
            </w:r>
            <w:r>
              <w:br/>
            </w:r>
            <w:r>
              <w:rPr>
                <w:rFonts w:ascii="Times New Roman"/>
                <w:b w:val="false"/>
                <w:i w:val="false"/>
                <w:color w:val="000000"/>
                <w:sz w:val="20"/>
              </w:rPr>
              <w:t>
округі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Территорияны</w:t>
            </w:r>
            <w:r>
              <w:br/>
            </w:r>
            <w:r>
              <w:rPr>
                <w:rFonts w:ascii="Times New Roman"/>
                <w:b w:val="false"/>
                <w:i w:val="false"/>
                <w:color w:val="000000"/>
                <w:sz w:val="20"/>
              </w:rPr>
              <w:t>
тазалау,</w:t>
            </w:r>
            <w:r>
              <w:br/>
            </w:r>
            <w:r>
              <w:rPr>
                <w:rFonts w:ascii="Times New Roman"/>
                <w:b w:val="false"/>
                <w:i w:val="false"/>
                <w:color w:val="000000"/>
                <w:sz w:val="20"/>
              </w:rPr>
              <w:t>
көріктендіру,</w:t>
            </w:r>
            <w:r>
              <w:br/>
            </w:r>
            <w:r>
              <w:rPr>
                <w:rFonts w:ascii="Times New Roman"/>
                <w:b w:val="false"/>
                <w:i w:val="false"/>
                <w:color w:val="000000"/>
                <w:sz w:val="20"/>
              </w:rPr>
              <w:t>
жөндеу, санақ</w:t>
            </w:r>
            <w:r>
              <w:br/>
            </w:r>
            <w:r>
              <w:rPr>
                <w:rFonts w:ascii="Times New Roman"/>
                <w:b w:val="false"/>
                <w:i w:val="false"/>
                <w:color w:val="000000"/>
                <w:sz w:val="20"/>
              </w:rPr>
              <w:t>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w:t>
            </w:r>
            <w:r>
              <w:rPr>
                <w:rFonts w:ascii="Times New Roman"/>
                <w:b w:val="false"/>
                <w:i w:val="false"/>
                <w:color w:val="000000"/>
                <w:vertAlign w:val="superscript"/>
              </w:rPr>
              <w:t>2</w:t>
            </w:r>
            <w:r>
              <w:br/>
            </w:r>
            <w:r>
              <w:rPr>
                <w:rFonts w:ascii="Times New Roman"/>
                <w:b w:val="false"/>
                <w:i w:val="false"/>
                <w:color w:val="000000"/>
                <w:sz w:val="20"/>
              </w:rPr>
              <w:t>
100 м</w:t>
            </w:r>
            <w:r>
              <w:rPr>
                <w:rFonts w:ascii="Times New Roman"/>
                <w:b w:val="false"/>
                <w:i w:val="false"/>
                <w:color w:val="000000"/>
                <w:vertAlign w:val="superscript"/>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«Көкөзек</w:t>
            </w:r>
            <w:r>
              <w:br/>
            </w:r>
            <w:r>
              <w:rPr>
                <w:rFonts w:ascii="Times New Roman"/>
                <w:b w:val="false"/>
                <w:i w:val="false"/>
                <w:color w:val="000000"/>
                <w:sz w:val="20"/>
              </w:rPr>
              <w:t>
ауылдық округі</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Территорияны</w:t>
            </w:r>
            <w:r>
              <w:br/>
            </w:r>
            <w:r>
              <w:rPr>
                <w:rFonts w:ascii="Times New Roman"/>
                <w:b w:val="false"/>
                <w:i w:val="false"/>
                <w:color w:val="000000"/>
                <w:sz w:val="20"/>
              </w:rPr>
              <w:t>
тазалау, жөндеу,</w:t>
            </w:r>
            <w:r>
              <w:br/>
            </w:r>
            <w:r>
              <w:rPr>
                <w:rFonts w:ascii="Times New Roman"/>
                <w:b w:val="false"/>
                <w:i w:val="false"/>
                <w:color w:val="000000"/>
                <w:sz w:val="20"/>
              </w:rPr>
              <w:t>
құжат жұмыстары,</w:t>
            </w:r>
            <w:r>
              <w:br/>
            </w:r>
            <w:r>
              <w:rPr>
                <w:rFonts w:ascii="Times New Roman"/>
                <w:b w:val="false"/>
                <w:i w:val="false"/>
                <w:color w:val="000000"/>
                <w:sz w:val="20"/>
              </w:rPr>
              <w:t>
су құбыры</w:t>
            </w:r>
            <w:r>
              <w:br/>
            </w:r>
            <w:r>
              <w:rPr>
                <w:rFonts w:ascii="Times New Roman"/>
                <w:b w:val="false"/>
                <w:i w:val="false"/>
                <w:color w:val="000000"/>
                <w:sz w:val="20"/>
              </w:rPr>
              <w:t>
жұмысына көмек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w:t>
            </w:r>
            <w:r>
              <w:rPr>
                <w:rFonts w:ascii="Times New Roman"/>
                <w:b w:val="false"/>
                <w:i w:val="false"/>
                <w:color w:val="000000"/>
                <w:vertAlign w:val="superscript"/>
              </w:rPr>
              <w:t>2</w:t>
            </w:r>
            <w:r>
              <w:br/>
            </w:r>
            <w:r>
              <w:rPr>
                <w:rFonts w:ascii="Times New Roman"/>
                <w:b w:val="false"/>
                <w:i w:val="false"/>
                <w:color w:val="000000"/>
                <w:sz w:val="20"/>
              </w:rPr>
              <w:t>
күніне</w:t>
            </w:r>
            <w:r>
              <w:br/>
            </w:r>
            <w:r>
              <w:rPr>
                <w:rFonts w:ascii="Times New Roman"/>
                <w:b w:val="false"/>
                <w:i w:val="false"/>
                <w:color w:val="000000"/>
                <w:sz w:val="20"/>
              </w:rPr>
              <w:t>
10-15</w:t>
            </w:r>
            <w:r>
              <w:br/>
            </w:r>
            <w:r>
              <w:rPr>
                <w:rFonts w:ascii="Times New Roman"/>
                <w:b w:val="false"/>
                <w:i w:val="false"/>
                <w:color w:val="000000"/>
                <w:sz w:val="20"/>
              </w:rPr>
              <w:t>
құжат</w:t>
            </w:r>
            <w:r>
              <w:br/>
            </w:r>
            <w:r>
              <w:rPr>
                <w:rFonts w:ascii="Times New Roman"/>
                <w:b w:val="false"/>
                <w:i w:val="false"/>
                <w:color w:val="000000"/>
                <w:sz w:val="20"/>
              </w:rPr>
              <w:t>
250 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w:t>
            </w:r>
            <w:r>
              <w:br/>
            </w:r>
            <w:r>
              <w:rPr>
                <w:rFonts w:ascii="Times New Roman"/>
                <w:b w:val="false"/>
                <w:i w:val="false"/>
                <w:color w:val="000000"/>
                <w:sz w:val="20"/>
              </w:rPr>
              <w:t>
ауылдық округі</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w:t>
            </w:r>
            <w:r>
              <w:br/>
            </w:r>
            <w:r>
              <w:rPr>
                <w:rFonts w:ascii="Times New Roman"/>
                <w:b w:val="false"/>
                <w:i w:val="false"/>
                <w:color w:val="000000"/>
                <w:sz w:val="20"/>
              </w:rPr>
              <w:t>
көріктендіру,</w:t>
            </w:r>
            <w:r>
              <w:br/>
            </w:r>
            <w:r>
              <w:rPr>
                <w:rFonts w:ascii="Times New Roman"/>
                <w:b w:val="false"/>
                <w:i w:val="false"/>
                <w:color w:val="000000"/>
                <w:sz w:val="20"/>
              </w:rPr>
              <w:t>
жөндеу, мал</w:t>
            </w:r>
            <w:r>
              <w:br/>
            </w:r>
            <w:r>
              <w:rPr>
                <w:rFonts w:ascii="Times New Roman"/>
                <w:b w:val="false"/>
                <w:i w:val="false"/>
                <w:color w:val="000000"/>
                <w:sz w:val="20"/>
              </w:rPr>
              <w:t>
санағы, құжаттар</w:t>
            </w:r>
            <w:r>
              <w:br/>
            </w:r>
            <w:r>
              <w:rPr>
                <w:rFonts w:ascii="Times New Roman"/>
                <w:b w:val="false"/>
                <w:i w:val="false"/>
                <w:color w:val="000000"/>
                <w:sz w:val="20"/>
              </w:rPr>
              <w:t>
толтыру</w:t>
            </w:r>
            <w:r>
              <w:br/>
            </w:r>
            <w:r>
              <w:rPr>
                <w:rFonts w:ascii="Times New Roman"/>
                <w:b w:val="false"/>
                <w:i w:val="false"/>
                <w:color w:val="000000"/>
                <w:sz w:val="20"/>
              </w:rPr>
              <w:t>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w:t>
            </w:r>
            <w:r>
              <w:rPr>
                <w:rFonts w:ascii="Times New Roman"/>
                <w:b w:val="false"/>
                <w:i w:val="false"/>
                <w:color w:val="000000"/>
                <w:vertAlign w:val="superscript"/>
              </w:rPr>
              <w:t>2</w:t>
            </w:r>
            <w:r>
              <w:br/>
            </w:r>
            <w:r>
              <w:rPr>
                <w:rFonts w:ascii="Times New Roman"/>
                <w:b w:val="false"/>
                <w:i w:val="false"/>
                <w:color w:val="000000"/>
                <w:sz w:val="20"/>
              </w:rPr>
              <w:t>
күніне</w:t>
            </w:r>
            <w:r>
              <w:br/>
            </w:r>
            <w:r>
              <w:rPr>
                <w:rFonts w:ascii="Times New Roman"/>
                <w:b w:val="false"/>
                <w:i w:val="false"/>
                <w:color w:val="000000"/>
                <w:sz w:val="20"/>
              </w:rPr>
              <w:t>
10 құжат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ауылдық округі</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w:t>
            </w:r>
            <w:r>
              <w:br/>
            </w:r>
            <w:r>
              <w:rPr>
                <w:rFonts w:ascii="Times New Roman"/>
                <w:b w:val="false"/>
                <w:i w:val="false"/>
                <w:color w:val="000000"/>
                <w:sz w:val="20"/>
              </w:rPr>
              <w:t>
жөндеу,</w:t>
            </w:r>
            <w:r>
              <w:br/>
            </w:r>
            <w:r>
              <w:rPr>
                <w:rFonts w:ascii="Times New Roman"/>
                <w:b w:val="false"/>
                <w:i w:val="false"/>
                <w:color w:val="000000"/>
                <w:sz w:val="20"/>
              </w:rPr>
              <w:t>
арықтарды,</w:t>
            </w:r>
            <w:r>
              <w:br/>
            </w:r>
            <w:r>
              <w:rPr>
                <w:rFonts w:ascii="Times New Roman"/>
                <w:b w:val="false"/>
                <w:i w:val="false"/>
                <w:color w:val="000000"/>
                <w:sz w:val="20"/>
              </w:rPr>
              <w:t>
көпірлерді аршу,</w:t>
            </w:r>
            <w:r>
              <w:br/>
            </w:r>
            <w:r>
              <w:rPr>
                <w:rFonts w:ascii="Times New Roman"/>
                <w:b w:val="false"/>
                <w:i w:val="false"/>
                <w:color w:val="000000"/>
                <w:sz w:val="20"/>
              </w:rPr>
              <w:t>
ескерткіштерге</w:t>
            </w:r>
            <w:r>
              <w:br/>
            </w:r>
            <w:r>
              <w:rPr>
                <w:rFonts w:ascii="Times New Roman"/>
                <w:b w:val="false"/>
                <w:i w:val="false"/>
                <w:color w:val="000000"/>
                <w:sz w:val="20"/>
              </w:rPr>
              <w:t>
күтім,</w:t>
            </w:r>
            <w:r>
              <w:br/>
            </w:r>
            <w:r>
              <w:rPr>
                <w:rFonts w:ascii="Times New Roman"/>
                <w:b w:val="false"/>
                <w:i w:val="false"/>
                <w:color w:val="000000"/>
                <w:sz w:val="20"/>
              </w:rPr>
              <w:t>
шаруашылық</w:t>
            </w:r>
            <w:r>
              <w:br/>
            </w:r>
            <w:r>
              <w:rPr>
                <w:rFonts w:ascii="Times New Roman"/>
                <w:b w:val="false"/>
                <w:i w:val="false"/>
                <w:color w:val="000000"/>
                <w:sz w:val="20"/>
              </w:rPr>
              <w:t>
кітабын толтыру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w:t>
            </w:r>
            <w:r>
              <w:rPr>
                <w:rFonts w:ascii="Times New Roman"/>
                <w:b w:val="false"/>
                <w:i w:val="false"/>
                <w:color w:val="000000"/>
                <w:vertAlign w:val="superscript"/>
              </w:rPr>
              <w:t>2</w:t>
            </w:r>
            <w:r>
              <w:br/>
            </w:r>
            <w:r>
              <w:rPr>
                <w:rFonts w:ascii="Times New Roman"/>
                <w:b w:val="false"/>
                <w:i w:val="false"/>
                <w:color w:val="000000"/>
                <w:sz w:val="20"/>
              </w:rPr>
              <w:t>
250-300</w:t>
            </w:r>
            <w:r>
              <w:br/>
            </w:r>
            <w:r>
              <w:rPr>
                <w:rFonts w:ascii="Times New Roman"/>
                <w:b w:val="false"/>
                <w:i w:val="false"/>
                <w:color w:val="000000"/>
                <w:sz w:val="20"/>
              </w:rPr>
              <w:t>
м</w:t>
            </w:r>
            <w:r>
              <w:br/>
            </w:r>
            <w:r>
              <w:rPr>
                <w:rFonts w:ascii="Times New Roman"/>
                <w:b w:val="false"/>
                <w:i w:val="false"/>
                <w:color w:val="000000"/>
                <w:sz w:val="20"/>
              </w:rPr>
              <w:t>
күніне</w:t>
            </w:r>
            <w:r>
              <w:br/>
            </w:r>
            <w:r>
              <w:rPr>
                <w:rFonts w:ascii="Times New Roman"/>
                <w:b w:val="false"/>
                <w:i w:val="false"/>
                <w:color w:val="000000"/>
                <w:sz w:val="20"/>
              </w:rPr>
              <w:t>
10-15</w:t>
            </w:r>
            <w:r>
              <w:br/>
            </w:r>
            <w:r>
              <w:rPr>
                <w:rFonts w:ascii="Times New Roman"/>
                <w:b w:val="false"/>
                <w:i w:val="false"/>
                <w:color w:val="000000"/>
                <w:sz w:val="20"/>
              </w:rPr>
              <w:t>
аула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r>
              <w:br/>
            </w:r>
            <w:r>
              <w:rPr>
                <w:rFonts w:ascii="Times New Roman"/>
                <w:b w:val="false"/>
                <w:i w:val="false"/>
                <w:color w:val="000000"/>
                <w:sz w:val="20"/>
              </w:rPr>
              <w:t>
ауылдық округі</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Территорияны</w:t>
            </w:r>
            <w:r>
              <w:br/>
            </w:r>
            <w:r>
              <w:rPr>
                <w:rFonts w:ascii="Times New Roman"/>
                <w:b w:val="false"/>
                <w:i w:val="false"/>
                <w:color w:val="000000"/>
                <w:sz w:val="20"/>
              </w:rPr>
              <w:t>
тазалау,</w:t>
            </w:r>
            <w:r>
              <w:br/>
            </w:r>
            <w:r>
              <w:rPr>
                <w:rFonts w:ascii="Times New Roman"/>
                <w:b w:val="false"/>
                <w:i w:val="false"/>
                <w:color w:val="000000"/>
                <w:sz w:val="20"/>
              </w:rPr>
              <w:t>
көріктендіру, су</w:t>
            </w:r>
            <w:r>
              <w:br/>
            </w:r>
            <w:r>
              <w:rPr>
                <w:rFonts w:ascii="Times New Roman"/>
                <w:b w:val="false"/>
                <w:i w:val="false"/>
                <w:color w:val="000000"/>
                <w:sz w:val="20"/>
              </w:rPr>
              <w:t>
құбырларын</w:t>
            </w:r>
            <w:r>
              <w:br/>
            </w:r>
            <w:r>
              <w:rPr>
                <w:rFonts w:ascii="Times New Roman"/>
                <w:b w:val="false"/>
                <w:i w:val="false"/>
                <w:color w:val="000000"/>
                <w:sz w:val="20"/>
              </w:rPr>
              <w:t>
жөндеу және</w:t>
            </w:r>
            <w:r>
              <w:br/>
            </w:r>
            <w:r>
              <w:rPr>
                <w:rFonts w:ascii="Times New Roman"/>
                <w:b w:val="false"/>
                <w:i w:val="false"/>
                <w:color w:val="000000"/>
                <w:sz w:val="20"/>
              </w:rPr>
              <w:t>
басқа жұмыстар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w:t>
            </w:r>
            <w:r>
              <w:rPr>
                <w:rFonts w:ascii="Times New Roman"/>
                <w:b w:val="false"/>
                <w:i w:val="false"/>
                <w:color w:val="000000"/>
                <w:vertAlign w:val="superscript"/>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w:t>
            </w:r>
            <w:r>
              <w:br/>
            </w:r>
            <w:r>
              <w:rPr>
                <w:rFonts w:ascii="Times New Roman"/>
                <w:b w:val="false"/>
                <w:i w:val="false"/>
                <w:color w:val="000000"/>
                <w:sz w:val="20"/>
              </w:rPr>
              <w:t>
ауылдық округі</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w:t>
            </w:r>
            <w:r>
              <w:br/>
            </w:r>
            <w:r>
              <w:rPr>
                <w:rFonts w:ascii="Times New Roman"/>
                <w:b w:val="false"/>
                <w:i w:val="false"/>
                <w:color w:val="000000"/>
                <w:sz w:val="20"/>
              </w:rPr>
              <w:t>
көріктендіру,</w:t>
            </w:r>
            <w:r>
              <w:br/>
            </w:r>
            <w:r>
              <w:rPr>
                <w:rFonts w:ascii="Times New Roman"/>
                <w:b w:val="false"/>
                <w:i w:val="false"/>
                <w:color w:val="000000"/>
                <w:sz w:val="20"/>
              </w:rPr>
              <w:t>
жөндеу,</w:t>
            </w:r>
            <w:r>
              <w:br/>
            </w:r>
            <w:r>
              <w:rPr>
                <w:rFonts w:ascii="Times New Roman"/>
                <w:b w:val="false"/>
                <w:i w:val="false"/>
                <w:color w:val="000000"/>
                <w:sz w:val="20"/>
              </w:rPr>
              <w:t>
ескерткіштерге</w:t>
            </w:r>
            <w:r>
              <w:br/>
            </w:r>
            <w:r>
              <w:rPr>
                <w:rFonts w:ascii="Times New Roman"/>
                <w:b w:val="false"/>
                <w:i w:val="false"/>
                <w:color w:val="000000"/>
                <w:sz w:val="20"/>
              </w:rPr>
              <w:t>
күтім, каналдар</w:t>
            </w:r>
            <w:r>
              <w:br/>
            </w:r>
            <w:r>
              <w:rPr>
                <w:rFonts w:ascii="Times New Roman"/>
                <w:b w:val="false"/>
                <w:i w:val="false"/>
                <w:color w:val="000000"/>
                <w:sz w:val="20"/>
              </w:rPr>
              <w:t>
аршу, санақ</w:t>
            </w:r>
            <w:r>
              <w:br/>
            </w:r>
            <w:r>
              <w:rPr>
                <w:rFonts w:ascii="Times New Roman"/>
                <w:b w:val="false"/>
                <w:i w:val="false"/>
                <w:color w:val="000000"/>
                <w:sz w:val="20"/>
              </w:rPr>
              <w:t>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w:t>
            </w:r>
            <w:r>
              <w:rPr>
                <w:rFonts w:ascii="Times New Roman"/>
                <w:b w:val="false"/>
                <w:i w:val="false"/>
                <w:color w:val="000000"/>
                <w:vertAlign w:val="superscript"/>
              </w:rPr>
              <w:t>2</w:t>
            </w:r>
            <w:r>
              <w:br/>
            </w:r>
            <w:r>
              <w:rPr>
                <w:rFonts w:ascii="Times New Roman"/>
                <w:b w:val="false"/>
                <w:i w:val="false"/>
                <w:color w:val="000000"/>
                <w:sz w:val="20"/>
              </w:rPr>
              <w:t>
200-250</w:t>
            </w:r>
            <w:r>
              <w:br/>
            </w:r>
            <w:r>
              <w:rPr>
                <w:rFonts w:ascii="Times New Roman"/>
                <w:b w:val="false"/>
                <w:i w:val="false"/>
                <w:color w:val="000000"/>
                <w:sz w:val="20"/>
              </w:rPr>
              <w:t>
м</w:t>
            </w:r>
            <w:r>
              <w:br/>
            </w:r>
            <w:r>
              <w:rPr>
                <w:rFonts w:ascii="Times New Roman"/>
                <w:b w:val="false"/>
                <w:i w:val="false"/>
                <w:color w:val="000000"/>
                <w:sz w:val="20"/>
              </w:rPr>
              <w:t>
2 ескерт</w:t>
            </w:r>
            <w:r>
              <w:br/>
            </w:r>
            <w:r>
              <w:rPr>
                <w:rFonts w:ascii="Times New Roman"/>
                <w:b w:val="false"/>
                <w:i w:val="false"/>
                <w:color w:val="000000"/>
                <w:sz w:val="20"/>
              </w:rPr>
              <w:t>
кіш</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r>
              <w:br/>
            </w:r>
            <w:r>
              <w:rPr>
                <w:rFonts w:ascii="Times New Roman"/>
                <w:b w:val="false"/>
                <w:i w:val="false"/>
                <w:color w:val="000000"/>
                <w:sz w:val="20"/>
              </w:rPr>
              <w:t>
ауылдық округі</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w:t>
            </w:r>
            <w:r>
              <w:br/>
            </w:r>
            <w:r>
              <w:rPr>
                <w:rFonts w:ascii="Times New Roman"/>
                <w:b w:val="false"/>
                <w:i w:val="false"/>
                <w:color w:val="000000"/>
                <w:sz w:val="20"/>
              </w:rPr>
              <w:t>
жөндеу,</w:t>
            </w:r>
            <w:r>
              <w:br/>
            </w:r>
            <w:r>
              <w:rPr>
                <w:rFonts w:ascii="Times New Roman"/>
                <w:b w:val="false"/>
                <w:i w:val="false"/>
                <w:color w:val="000000"/>
                <w:sz w:val="20"/>
              </w:rPr>
              <w:t>
жалғызбасты</w:t>
            </w:r>
            <w:r>
              <w:br/>
            </w:r>
            <w:r>
              <w:rPr>
                <w:rFonts w:ascii="Times New Roman"/>
                <w:b w:val="false"/>
                <w:i w:val="false"/>
                <w:color w:val="000000"/>
                <w:sz w:val="20"/>
              </w:rPr>
              <w:t>
зейнеткерлерге,</w:t>
            </w:r>
            <w:r>
              <w:br/>
            </w:r>
            <w:r>
              <w:rPr>
                <w:rFonts w:ascii="Times New Roman"/>
                <w:b w:val="false"/>
                <w:i w:val="false"/>
                <w:color w:val="000000"/>
                <w:sz w:val="20"/>
              </w:rPr>
              <w:t>
мүгедектерге</w:t>
            </w:r>
            <w:r>
              <w:br/>
            </w:r>
            <w:r>
              <w:rPr>
                <w:rFonts w:ascii="Times New Roman"/>
                <w:b w:val="false"/>
                <w:i w:val="false"/>
                <w:color w:val="000000"/>
                <w:sz w:val="20"/>
              </w:rPr>
              <w:t>
көмек, санақ</w:t>
            </w:r>
            <w:r>
              <w:br/>
            </w:r>
            <w:r>
              <w:rPr>
                <w:rFonts w:ascii="Times New Roman"/>
                <w:b w:val="false"/>
                <w:i w:val="false"/>
                <w:color w:val="000000"/>
                <w:sz w:val="20"/>
              </w:rPr>
              <w:t>
жұмыстары, хат</w:t>
            </w:r>
            <w:r>
              <w:br/>
            </w:r>
            <w:r>
              <w:rPr>
                <w:rFonts w:ascii="Times New Roman"/>
                <w:b w:val="false"/>
                <w:i w:val="false"/>
                <w:color w:val="000000"/>
                <w:sz w:val="20"/>
              </w:rPr>
              <w:t>
хабар жеткізу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w:t>
            </w:r>
            <w:r>
              <w:rPr>
                <w:rFonts w:ascii="Times New Roman"/>
                <w:b w:val="false"/>
                <w:i w:val="false"/>
                <w:color w:val="000000"/>
                <w:vertAlign w:val="superscript"/>
              </w:rPr>
              <w:t>2</w:t>
            </w:r>
            <w:r>
              <w:br/>
            </w:r>
            <w:r>
              <w:rPr>
                <w:rFonts w:ascii="Times New Roman"/>
                <w:b w:val="false"/>
                <w:i w:val="false"/>
                <w:color w:val="000000"/>
                <w:sz w:val="20"/>
              </w:rPr>
              <w:t>
күніне</w:t>
            </w:r>
            <w:r>
              <w:br/>
            </w:r>
            <w:r>
              <w:rPr>
                <w:rFonts w:ascii="Times New Roman"/>
                <w:b w:val="false"/>
                <w:i w:val="false"/>
                <w:color w:val="000000"/>
                <w:sz w:val="20"/>
              </w:rPr>
              <w:t>
5-8 адам</w:t>
            </w:r>
            <w:r>
              <w:br/>
            </w:r>
            <w:r>
              <w:rPr>
                <w:rFonts w:ascii="Times New Roman"/>
                <w:b w:val="false"/>
                <w:i w:val="false"/>
                <w:color w:val="000000"/>
                <w:sz w:val="20"/>
              </w:rPr>
              <w:t>
күніне</w:t>
            </w:r>
            <w:r>
              <w:br/>
            </w:r>
            <w:r>
              <w:rPr>
                <w:rFonts w:ascii="Times New Roman"/>
                <w:b w:val="false"/>
                <w:i w:val="false"/>
                <w:color w:val="000000"/>
                <w:sz w:val="20"/>
              </w:rPr>
              <w:t>
10-15</w:t>
            </w:r>
            <w:r>
              <w:br/>
            </w:r>
            <w:r>
              <w:rPr>
                <w:rFonts w:ascii="Times New Roman"/>
                <w:b w:val="false"/>
                <w:i w:val="false"/>
                <w:color w:val="000000"/>
                <w:sz w:val="20"/>
              </w:rPr>
              <w:t>
құжат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w:t>
            </w:r>
            <w:r>
              <w:br/>
            </w:r>
            <w:r>
              <w:rPr>
                <w:rFonts w:ascii="Times New Roman"/>
                <w:b w:val="false"/>
                <w:i w:val="false"/>
                <w:color w:val="000000"/>
                <w:sz w:val="20"/>
              </w:rPr>
              <w:t>
ауылдық округі</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w:t>
            </w:r>
            <w:r>
              <w:br/>
            </w:r>
            <w:r>
              <w:rPr>
                <w:rFonts w:ascii="Times New Roman"/>
                <w:b w:val="false"/>
                <w:i w:val="false"/>
                <w:color w:val="000000"/>
                <w:sz w:val="20"/>
              </w:rPr>
              <w:t>
көріктендіру,</w:t>
            </w:r>
            <w:r>
              <w:br/>
            </w:r>
            <w:r>
              <w:rPr>
                <w:rFonts w:ascii="Times New Roman"/>
                <w:b w:val="false"/>
                <w:i w:val="false"/>
                <w:color w:val="000000"/>
                <w:sz w:val="20"/>
              </w:rPr>
              <w:t>
жөндеу,</w:t>
            </w:r>
            <w:r>
              <w:br/>
            </w:r>
            <w:r>
              <w:rPr>
                <w:rFonts w:ascii="Times New Roman"/>
                <w:b w:val="false"/>
                <w:i w:val="false"/>
                <w:color w:val="000000"/>
                <w:sz w:val="20"/>
              </w:rPr>
              <w:t>
жалғызбасты</w:t>
            </w:r>
            <w:r>
              <w:br/>
            </w:r>
            <w:r>
              <w:rPr>
                <w:rFonts w:ascii="Times New Roman"/>
                <w:b w:val="false"/>
                <w:i w:val="false"/>
                <w:color w:val="000000"/>
                <w:sz w:val="20"/>
              </w:rPr>
              <w:t>
зейнеткерлерге</w:t>
            </w:r>
            <w:r>
              <w:br/>
            </w:r>
            <w:r>
              <w:rPr>
                <w:rFonts w:ascii="Times New Roman"/>
                <w:b w:val="false"/>
                <w:i w:val="false"/>
                <w:color w:val="000000"/>
                <w:sz w:val="20"/>
              </w:rPr>
              <w:t>
көмек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300-350</w:t>
            </w:r>
            <w:r>
              <w:br/>
            </w:r>
            <w:r>
              <w:rPr>
                <w:rFonts w:ascii="Times New Roman"/>
                <w:b w:val="false"/>
                <w:i w:val="false"/>
                <w:color w:val="000000"/>
                <w:sz w:val="20"/>
              </w:rPr>
              <w:t>
м</w:t>
            </w:r>
            <w:r>
              <w:rPr>
                <w:rFonts w:ascii="Times New Roman"/>
                <w:b w:val="false"/>
                <w:i w:val="false"/>
                <w:color w:val="000000"/>
                <w:vertAlign w:val="superscript"/>
              </w:rPr>
              <w:t>2</w:t>
            </w:r>
            <w:r>
              <w:br/>
            </w:r>
            <w:r>
              <w:rPr>
                <w:rFonts w:ascii="Times New Roman"/>
                <w:b w:val="false"/>
                <w:i w:val="false"/>
                <w:color w:val="000000"/>
                <w:sz w:val="20"/>
              </w:rPr>
              <w:t>
күніне 5</w:t>
            </w:r>
            <w:r>
              <w:br/>
            </w:r>
            <w:r>
              <w:rPr>
                <w:rFonts w:ascii="Times New Roman"/>
                <w:b w:val="false"/>
                <w:i w:val="false"/>
                <w:color w:val="000000"/>
                <w:sz w:val="20"/>
              </w:rPr>
              <w:t>
адам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«Қарақол</w:t>
            </w:r>
            <w:r>
              <w:br/>
            </w:r>
            <w:r>
              <w:rPr>
                <w:rFonts w:ascii="Times New Roman"/>
                <w:b w:val="false"/>
                <w:i w:val="false"/>
                <w:color w:val="000000"/>
                <w:sz w:val="20"/>
              </w:rPr>
              <w:t>
ауылдық округі</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w:t>
            </w:r>
            <w:r>
              <w:br/>
            </w:r>
            <w:r>
              <w:rPr>
                <w:rFonts w:ascii="Times New Roman"/>
                <w:b w:val="false"/>
                <w:i w:val="false"/>
                <w:color w:val="000000"/>
                <w:sz w:val="20"/>
              </w:rPr>
              <w:t>
көріктендіру,</w:t>
            </w:r>
            <w:r>
              <w:br/>
            </w:r>
            <w:r>
              <w:rPr>
                <w:rFonts w:ascii="Times New Roman"/>
                <w:b w:val="false"/>
                <w:i w:val="false"/>
                <w:color w:val="000000"/>
                <w:sz w:val="20"/>
              </w:rPr>
              <w:t>
жөндеу,</w:t>
            </w:r>
            <w:r>
              <w:br/>
            </w:r>
            <w:r>
              <w:rPr>
                <w:rFonts w:ascii="Times New Roman"/>
                <w:b w:val="false"/>
                <w:i w:val="false"/>
                <w:color w:val="000000"/>
                <w:sz w:val="20"/>
              </w:rPr>
              <w:t>
жалғызбасты</w:t>
            </w:r>
            <w:r>
              <w:br/>
            </w:r>
            <w:r>
              <w:rPr>
                <w:rFonts w:ascii="Times New Roman"/>
                <w:b w:val="false"/>
                <w:i w:val="false"/>
                <w:color w:val="000000"/>
                <w:sz w:val="20"/>
              </w:rPr>
              <w:t>
зейнеткерлерге,</w:t>
            </w:r>
            <w:r>
              <w:br/>
            </w:r>
            <w:r>
              <w:rPr>
                <w:rFonts w:ascii="Times New Roman"/>
                <w:b w:val="false"/>
                <w:i w:val="false"/>
                <w:color w:val="000000"/>
                <w:sz w:val="20"/>
              </w:rPr>
              <w:t>
мүгедектерге</w:t>
            </w:r>
            <w:r>
              <w:br/>
            </w:r>
            <w:r>
              <w:rPr>
                <w:rFonts w:ascii="Times New Roman"/>
                <w:b w:val="false"/>
                <w:i w:val="false"/>
                <w:color w:val="000000"/>
                <w:sz w:val="20"/>
              </w:rPr>
              <w:t>
көмек,</w:t>
            </w:r>
            <w:r>
              <w:br/>
            </w:r>
            <w:r>
              <w:rPr>
                <w:rFonts w:ascii="Times New Roman"/>
                <w:b w:val="false"/>
                <w:i w:val="false"/>
                <w:color w:val="000000"/>
                <w:sz w:val="20"/>
              </w:rPr>
              <w:t>
ветеринарлық іс</w:t>
            </w:r>
            <w:r>
              <w:br/>
            </w:r>
            <w:r>
              <w:rPr>
                <w:rFonts w:ascii="Times New Roman"/>
                <w:b w:val="false"/>
                <w:i w:val="false"/>
                <w:color w:val="000000"/>
                <w:sz w:val="20"/>
              </w:rPr>
              <w:t>
шаралар өткізуге</w:t>
            </w:r>
            <w:r>
              <w:br/>
            </w:r>
            <w:r>
              <w:rPr>
                <w:rFonts w:ascii="Times New Roman"/>
                <w:b w:val="false"/>
                <w:i w:val="false"/>
                <w:color w:val="000000"/>
                <w:sz w:val="20"/>
              </w:rPr>
              <w:t>
көмек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w:t>
            </w:r>
            <w:r>
              <w:rPr>
                <w:rFonts w:ascii="Times New Roman"/>
                <w:b w:val="false"/>
                <w:i w:val="false"/>
                <w:color w:val="000000"/>
                <w:vertAlign w:val="superscript"/>
              </w:rPr>
              <w:t>2</w:t>
            </w:r>
            <w:r>
              <w:br/>
            </w:r>
            <w:r>
              <w:rPr>
                <w:rFonts w:ascii="Times New Roman"/>
                <w:b w:val="false"/>
                <w:i w:val="false"/>
                <w:color w:val="000000"/>
                <w:sz w:val="20"/>
              </w:rPr>
              <w:t>
күніне</w:t>
            </w:r>
            <w:r>
              <w:br/>
            </w:r>
            <w:r>
              <w:rPr>
                <w:rFonts w:ascii="Times New Roman"/>
                <w:b w:val="false"/>
                <w:i w:val="false"/>
                <w:color w:val="000000"/>
                <w:sz w:val="20"/>
              </w:rPr>
              <w:t>
5-7 адам</w:t>
            </w:r>
            <w:r>
              <w:br/>
            </w:r>
            <w:r>
              <w:rPr>
                <w:rFonts w:ascii="Times New Roman"/>
                <w:b w:val="false"/>
                <w:i w:val="false"/>
                <w:color w:val="000000"/>
                <w:sz w:val="20"/>
              </w:rPr>
              <w:t>
жыл бойы</w:t>
            </w:r>
            <w:r>
              <w:br/>
            </w:r>
            <w:r>
              <w:rPr>
                <w:rFonts w:ascii="Times New Roman"/>
                <w:b w:val="false"/>
                <w:i w:val="false"/>
                <w:color w:val="000000"/>
                <w:sz w:val="20"/>
              </w:rPr>
              <w:t>
4-5 шара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r>
              <w:br/>
            </w:r>
            <w:r>
              <w:rPr>
                <w:rFonts w:ascii="Times New Roman"/>
                <w:b w:val="false"/>
                <w:i w:val="false"/>
                <w:color w:val="000000"/>
                <w:sz w:val="20"/>
              </w:rPr>
              <w:t>
ауылдық округі</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w:t>
            </w:r>
            <w:r>
              <w:br/>
            </w:r>
            <w:r>
              <w:rPr>
                <w:rFonts w:ascii="Times New Roman"/>
                <w:b w:val="false"/>
                <w:i w:val="false"/>
                <w:color w:val="000000"/>
                <w:sz w:val="20"/>
              </w:rPr>
              <w:t>
жөндеу,</w:t>
            </w:r>
            <w:r>
              <w:br/>
            </w:r>
            <w:r>
              <w:rPr>
                <w:rFonts w:ascii="Times New Roman"/>
                <w:b w:val="false"/>
                <w:i w:val="false"/>
                <w:color w:val="000000"/>
                <w:sz w:val="20"/>
              </w:rPr>
              <w:t>
жалғызбасты</w:t>
            </w:r>
            <w:r>
              <w:br/>
            </w:r>
            <w:r>
              <w:rPr>
                <w:rFonts w:ascii="Times New Roman"/>
                <w:b w:val="false"/>
                <w:i w:val="false"/>
                <w:color w:val="000000"/>
                <w:sz w:val="20"/>
              </w:rPr>
              <w:t>
зейнеткерлерге</w:t>
            </w:r>
            <w:r>
              <w:br/>
            </w:r>
            <w:r>
              <w:rPr>
                <w:rFonts w:ascii="Times New Roman"/>
                <w:b w:val="false"/>
                <w:i w:val="false"/>
                <w:color w:val="000000"/>
                <w:sz w:val="20"/>
              </w:rPr>
              <w:t>
көмек, мәдени</w:t>
            </w:r>
            <w:r>
              <w:br/>
            </w:r>
            <w:r>
              <w:rPr>
                <w:rFonts w:ascii="Times New Roman"/>
                <w:b w:val="false"/>
                <w:i w:val="false"/>
                <w:color w:val="000000"/>
                <w:sz w:val="20"/>
              </w:rPr>
              <w:t>
шаралар</w:t>
            </w:r>
            <w:r>
              <w:br/>
            </w:r>
            <w:r>
              <w:rPr>
                <w:rFonts w:ascii="Times New Roman"/>
                <w:b w:val="false"/>
                <w:i w:val="false"/>
                <w:color w:val="000000"/>
                <w:sz w:val="20"/>
              </w:rPr>
              <w:t>
ұйымдастыру, хат</w:t>
            </w:r>
            <w:r>
              <w:br/>
            </w:r>
            <w:r>
              <w:rPr>
                <w:rFonts w:ascii="Times New Roman"/>
                <w:b w:val="false"/>
                <w:i w:val="false"/>
                <w:color w:val="000000"/>
                <w:sz w:val="20"/>
              </w:rPr>
              <w:t>
хабар тарату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400-450</w:t>
            </w:r>
            <w:r>
              <w:br/>
            </w:r>
            <w:r>
              <w:rPr>
                <w:rFonts w:ascii="Times New Roman"/>
                <w:b w:val="false"/>
                <w:i w:val="false"/>
                <w:color w:val="000000"/>
                <w:sz w:val="20"/>
              </w:rPr>
              <w:t>
м</w:t>
            </w:r>
            <w:r>
              <w:rPr>
                <w:rFonts w:ascii="Times New Roman"/>
                <w:b w:val="false"/>
                <w:i w:val="false"/>
                <w:color w:val="000000"/>
                <w:vertAlign w:val="superscript"/>
              </w:rPr>
              <w:t>2</w:t>
            </w:r>
            <w:r>
              <w:br/>
            </w:r>
            <w:r>
              <w:rPr>
                <w:rFonts w:ascii="Times New Roman"/>
                <w:b w:val="false"/>
                <w:i w:val="false"/>
                <w:color w:val="000000"/>
                <w:sz w:val="20"/>
              </w:rPr>
              <w:t>
күніне</w:t>
            </w:r>
            <w:r>
              <w:br/>
            </w:r>
            <w:r>
              <w:rPr>
                <w:rFonts w:ascii="Times New Roman"/>
                <w:b w:val="false"/>
                <w:i w:val="false"/>
                <w:color w:val="000000"/>
                <w:sz w:val="20"/>
              </w:rPr>
              <w:t>
5-7 адам</w:t>
            </w:r>
            <w:r>
              <w:br/>
            </w:r>
            <w:r>
              <w:rPr>
                <w:rFonts w:ascii="Times New Roman"/>
                <w:b w:val="false"/>
                <w:i w:val="false"/>
                <w:color w:val="000000"/>
                <w:sz w:val="20"/>
              </w:rPr>
              <w:t>
айына</w:t>
            </w:r>
            <w:r>
              <w:br/>
            </w:r>
            <w:r>
              <w:rPr>
                <w:rFonts w:ascii="Times New Roman"/>
                <w:b w:val="false"/>
                <w:i w:val="false"/>
                <w:color w:val="000000"/>
                <w:sz w:val="20"/>
              </w:rPr>
              <w:t>
2-3 шара</w:t>
            </w:r>
            <w:r>
              <w:br/>
            </w:r>
            <w:r>
              <w:rPr>
                <w:rFonts w:ascii="Times New Roman"/>
                <w:b w:val="false"/>
                <w:i w:val="false"/>
                <w:color w:val="000000"/>
                <w:sz w:val="20"/>
              </w:rPr>
              <w:t>
күніне</w:t>
            </w:r>
            <w:r>
              <w:br/>
            </w:r>
            <w:r>
              <w:rPr>
                <w:rFonts w:ascii="Times New Roman"/>
                <w:b w:val="false"/>
                <w:i w:val="false"/>
                <w:color w:val="000000"/>
                <w:sz w:val="20"/>
              </w:rPr>
              <w:t>
10 құжат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«Қаратұма</w:t>
            </w:r>
            <w:r>
              <w:br/>
            </w:r>
            <w:r>
              <w:rPr>
                <w:rFonts w:ascii="Times New Roman"/>
                <w:b w:val="false"/>
                <w:i w:val="false"/>
                <w:color w:val="000000"/>
                <w:sz w:val="20"/>
              </w:rPr>
              <w:t>
ауылдық округі</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Территорияны</w:t>
            </w:r>
            <w:r>
              <w:br/>
            </w:r>
            <w:r>
              <w:rPr>
                <w:rFonts w:ascii="Times New Roman"/>
                <w:b w:val="false"/>
                <w:i w:val="false"/>
                <w:color w:val="000000"/>
                <w:sz w:val="20"/>
              </w:rPr>
              <w:t>
тазалау,</w:t>
            </w:r>
            <w:r>
              <w:br/>
            </w:r>
            <w:r>
              <w:rPr>
                <w:rFonts w:ascii="Times New Roman"/>
                <w:b w:val="false"/>
                <w:i w:val="false"/>
                <w:color w:val="000000"/>
                <w:sz w:val="20"/>
              </w:rPr>
              <w:t>
көріктендіру,</w:t>
            </w:r>
            <w:r>
              <w:br/>
            </w:r>
            <w:r>
              <w:rPr>
                <w:rFonts w:ascii="Times New Roman"/>
                <w:b w:val="false"/>
                <w:i w:val="false"/>
                <w:color w:val="000000"/>
                <w:sz w:val="20"/>
              </w:rPr>
              <w:t>
жөндеу,</w:t>
            </w:r>
            <w:r>
              <w:br/>
            </w:r>
            <w:r>
              <w:rPr>
                <w:rFonts w:ascii="Times New Roman"/>
                <w:b w:val="false"/>
                <w:i w:val="false"/>
                <w:color w:val="000000"/>
                <w:sz w:val="20"/>
              </w:rPr>
              <w:t>
жалғызбасты</w:t>
            </w:r>
            <w:r>
              <w:br/>
            </w:r>
            <w:r>
              <w:rPr>
                <w:rFonts w:ascii="Times New Roman"/>
                <w:b w:val="false"/>
                <w:i w:val="false"/>
                <w:color w:val="000000"/>
                <w:sz w:val="20"/>
              </w:rPr>
              <w:t>
зейнеткерлерге</w:t>
            </w:r>
            <w:r>
              <w:br/>
            </w:r>
            <w:r>
              <w:rPr>
                <w:rFonts w:ascii="Times New Roman"/>
                <w:b w:val="false"/>
                <w:i w:val="false"/>
                <w:color w:val="000000"/>
                <w:sz w:val="20"/>
              </w:rPr>
              <w:t>
көмек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w:t>
            </w:r>
            <w:r>
              <w:rPr>
                <w:rFonts w:ascii="Times New Roman"/>
                <w:b w:val="false"/>
                <w:i w:val="false"/>
                <w:color w:val="000000"/>
                <w:vertAlign w:val="superscript"/>
              </w:rPr>
              <w:t>2</w:t>
            </w:r>
            <w:r>
              <w:br/>
            </w:r>
            <w:r>
              <w:rPr>
                <w:rFonts w:ascii="Times New Roman"/>
                <w:b w:val="false"/>
                <w:i w:val="false"/>
                <w:color w:val="000000"/>
                <w:sz w:val="20"/>
              </w:rPr>
              <w:t>
күніне 5</w:t>
            </w:r>
            <w:r>
              <w:br/>
            </w:r>
            <w:r>
              <w:rPr>
                <w:rFonts w:ascii="Times New Roman"/>
                <w:b w:val="false"/>
                <w:i w:val="false"/>
                <w:color w:val="000000"/>
                <w:sz w:val="20"/>
              </w:rPr>
              <w:t>
адам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«Қоңыршәулі</w:t>
            </w:r>
            <w:r>
              <w:br/>
            </w:r>
            <w:r>
              <w:rPr>
                <w:rFonts w:ascii="Times New Roman"/>
                <w:b w:val="false"/>
                <w:i w:val="false"/>
                <w:color w:val="000000"/>
                <w:sz w:val="20"/>
              </w:rPr>
              <w:t>
ауылдық округі</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Территорияны</w:t>
            </w:r>
            <w:r>
              <w:br/>
            </w:r>
            <w:r>
              <w:rPr>
                <w:rFonts w:ascii="Times New Roman"/>
                <w:b w:val="false"/>
                <w:i w:val="false"/>
                <w:color w:val="000000"/>
                <w:sz w:val="20"/>
              </w:rPr>
              <w:t>
тазалау,</w:t>
            </w:r>
            <w:r>
              <w:br/>
            </w:r>
            <w:r>
              <w:rPr>
                <w:rFonts w:ascii="Times New Roman"/>
                <w:b w:val="false"/>
                <w:i w:val="false"/>
                <w:color w:val="000000"/>
                <w:sz w:val="20"/>
              </w:rPr>
              <w:t>
көріктендіру,</w:t>
            </w:r>
            <w:r>
              <w:br/>
            </w:r>
            <w:r>
              <w:rPr>
                <w:rFonts w:ascii="Times New Roman"/>
                <w:b w:val="false"/>
                <w:i w:val="false"/>
                <w:color w:val="000000"/>
                <w:sz w:val="20"/>
              </w:rPr>
              <w:t>
жөндеу,</w:t>
            </w:r>
            <w:r>
              <w:br/>
            </w:r>
            <w:r>
              <w:rPr>
                <w:rFonts w:ascii="Times New Roman"/>
                <w:b w:val="false"/>
                <w:i w:val="false"/>
                <w:color w:val="000000"/>
                <w:sz w:val="20"/>
              </w:rPr>
              <w:t>
жалғызбасты</w:t>
            </w:r>
            <w:r>
              <w:br/>
            </w:r>
            <w:r>
              <w:rPr>
                <w:rFonts w:ascii="Times New Roman"/>
                <w:b w:val="false"/>
                <w:i w:val="false"/>
                <w:color w:val="000000"/>
                <w:sz w:val="20"/>
              </w:rPr>
              <w:t>
зейнеткерлерге,</w:t>
            </w:r>
            <w:r>
              <w:br/>
            </w:r>
            <w:r>
              <w:rPr>
                <w:rFonts w:ascii="Times New Roman"/>
                <w:b w:val="false"/>
                <w:i w:val="false"/>
                <w:color w:val="000000"/>
                <w:sz w:val="20"/>
              </w:rPr>
              <w:t>
соғыс</w:t>
            </w:r>
            <w:r>
              <w:br/>
            </w:r>
            <w:r>
              <w:rPr>
                <w:rFonts w:ascii="Times New Roman"/>
                <w:b w:val="false"/>
                <w:i w:val="false"/>
                <w:color w:val="000000"/>
                <w:sz w:val="20"/>
              </w:rPr>
              <w:t>
ардагерлеріне,</w:t>
            </w:r>
            <w:r>
              <w:br/>
            </w:r>
            <w:r>
              <w:rPr>
                <w:rFonts w:ascii="Times New Roman"/>
                <w:b w:val="false"/>
                <w:i w:val="false"/>
                <w:color w:val="000000"/>
                <w:sz w:val="20"/>
              </w:rPr>
              <w:t>
мүгедектерге</w:t>
            </w:r>
            <w:r>
              <w:br/>
            </w:r>
            <w:r>
              <w:rPr>
                <w:rFonts w:ascii="Times New Roman"/>
                <w:b w:val="false"/>
                <w:i w:val="false"/>
                <w:color w:val="000000"/>
                <w:sz w:val="20"/>
              </w:rPr>
              <w:t>
көмек, санақ</w:t>
            </w:r>
            <w:r>
              <w:br/>
            </w:r>
            <w:r>
              <w:rPr>
                <w:rFonts w:ascii="Times New Roman"/>
                <w:b w:val="false"/>
                <w:i w:val="false"/>
                <w:color w:val="000000"/>
                <w:sz w:val="20"/>
              </w:rPr>
              <w:t>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450-500</w:t>
            </w:r>
            <w:r>
              <w:br/>
            </w:r>
            <w:r>
              <w:rPr>
                <w:rFonts w:ascii="Times New Roman"/>
                <w:b w:val="false"/>
                <w:i w:val="false"/>
                <w:color w:val="000000"/>
                <w:sz w:val="20"/>
              </w:rPr>
              <w:t>
м</w:t>
            </w:r>
            <w:r>
              <w:rPr>
                <w:rFonts w:ascii="Times New Roman"/>
                <w:b w:val="false"/>
                <w:i w:val="false"/>
                <w:color w:val="000000"/>
                <w:vertAlign w:val="superscript"/>
              </w:rPr>
              <w:t>2</w:t>
            </w:r>
            <w:r>
              <w:br/>
            </w:r>
            <w:r>
              <w:rPr>
                <w:rFonts w:ascii="Times New Roman"/>
                <w:b w:val="false"/>
                <w:i w:val="false"/>
                <w:color w:val="000000"/>
                <w:sz w:val="20"/>
              </w:rPr>
              <w:t>
күніне</w:t>
            </w:r>
            <w:r>
              <w:br/>
            </w:r>
            <w:r>
              <w:rPr>
                <w:rFonts w:ascii="Times New Roman"/>
                <w:b w:val="false"/>
                <w:i w:val="false"/>
                <w:color w:val="000000"/>
                <w:sz w:val="20"/>
              </w:rPr>
              <w:t>
8-10</w:t>
            </w:r>
            <w:r>
              <w:br/>
            </w:r>
            <w:r>
              <w:rPr>
                <w:rFonts w:ascii="Times New Roman"/>
                <w:b w:val="false"/>
                <w:i w:val="false"/>
                <w:color w:val="000000"/>
                <w:sz w:val="20"/>
              </w:rPr>
              <w:t>
адам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«Мақаншы</w:t>
            </w:r>
            <w:r>
              <w:br/>
            </w:r>
            <w:r>
              <w:rPr>
                <w:rFonts w:ascii="Times New Roman"/>
                <w:b w:val="false"/>
                <w:i w:val="false"/>
                <w:color w:val="000000"/>
                <w:sz w:val="20"/>
              </w:rPr>
              <w:t>
ауылдық округі</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w:t>
            </w:r>
            <w:r>
              <w:br/>
            </w:r>
            <w:r>
              <w:rPr>
                <w:rFonts w:ascii="Times New Roman"/>
                <w:b w:val="false"/>
                <w:i w:val="false"/>
                <w:color w:val="000000"/>
                <w:sz w:val="20"/>
              </w:rPr>
              <w:t>
көріктендіру,</w:t>
            </w:r>
            <w:r>
              <w:br/>
            </w:r>
            <w:r>
              <w:rPr>
                <w:rFonts w:ascii="Times New Roman"/>
                <w:b w:val="false"/>
                <w:i w:val="false"/>
                <w:color w:val="000000"/>
                <w:sz w:val="20"/>
              </w:rPr>
              <w:t>
жөндеу,</w:t>
            </w:r>
            <w:r>
              <w:br/>
            </w:r>
            <w:r>
              <w:rPr>
                <w:rFonts w:ascii="Times New Roman"/>
                <w:b w:val="false"/>
                <w:i w:val="false"/>
                <w:color w:val="000000"/>
                <w:sz w:val="20"/>
              </w:rPr>
              <w:t>
жалғызбасты</w:t>
            </w:r>
            <w:r>
              <w:br/>
            </w:r>
            <w:r>
              <w:rPr>
                <w:rFonts w:ascii="Times New Roman"/>
                <w:b w:val="false"/>
                <w:i w:val="false"/>
                <w:color w:val="000000"/>
                <w:sz w:val="20"/>
              </w:rPr>
              <w:t>
зейнеткерлерге,</w:t>
            </w:r>
            <w:r>
              <w:br/>
            </w:r>
            <w:r>
              <w:rPr>
                <w:rFonts w:ascii="Times New Roman"/>
                <w:b w:val="false"/>
                <w:i w:val="false"/>
                <w:color w:val="000000"/>
                <w:sz w:val="20"/>
              </w:rPr>
              <w:t>
соғыс</w:t>
            </w:r>
            <w:r>
              <w:br/>
            </w:r>
            <w:r>
              <w:rPr>
                <w:rFonts w:ascii="Times New Roman"/>
                <w:b w:val="false"/>
                <w:i w:val="false"/>
                <w:color w:val="000000"/>
                <w:sz w:val="20"/>
              </w:rPr>
              <w:t>
ардагерлеріне,</w:t>
            </w:r>
            <w:r>
              <w:br/>
            </w:r>
            <w:r>
              <w:rPr>
                <w:rFonts w:ascii="Times New Roman"/>
                <w:b w:val="false"/>
                <w:i w:val="false"/>
                <w:color w:val="000000"/>
                <w:sz w:val="20"/>
              </w:rPr>
              <w:t>
мүгедектерге</w:t>
            </w:r>
            <w:r>
              <w:br/>
            </w:r>
            <w:r>
              <w:rPr>
                <w:rFonts w:ascii="Times New Roman"/>
                <w:b w:val="false"/>
                <w:i w:val="false"/>
                <w:color w:val="000000"/>
                <w:sz w:val="20"/>
              </w:rPr>
              <w:t>
көмек, санақ</w:t>
            </w:r>
            <w:r>
              <w:br/>
            </w:r>
            <w:r>
              <w:rPr>
                <w:rFonts w:ascii="Times New Roman"/>
                <w:b w:val="false"/>
                <w:i w:val="false"/>
                <w:color w:val="000000"/>
                <w:sz w:val="20"/>
              </w:rPr>
              <w:t>
жұмыстары, хат</w:t>
            </w:r>
            <w:r>
              <w:br/>
            </w:r>
            <w:r>
              <w:rPr>
                <w:rFonts w:ascii="Times New Roman"/>
                <w:b w:val="false"/>
                <w:i w:val="false"/>
                <w:color w:val="000000"/>
                <w:sz w:val="20"/>
              </w:rPr>
              <w:t>
хабар тарату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550-600</w:t>
            </w:r>
            <w:r>
              <w:br/>
            </w:r>
            <w:r>
              <w:rPr>
                <w:rFonts w:ascii="Times New Roman"/>
                <w:b w:val="false"/>
                <w:i w:val="false"/>
                <w:color w:val="000000"/>
                <w:sz w:val="20"/>
              </w:rPr>
              <w:t>
м</w:t>
            </w:r>
            <w:r>
              <w:rPr>
                <w:rFonts w:ascii="Times New Roman"/>
                <w:b w:val="false"/>
                <w:i w:val="false"/>
                <w:color w:val="000000"/>
                <w:vertAlign w:val="superscript"/>
              </w:rPr>
              <w:t>2</w:t>
            </w:r>
            <w:r>
              <w:br/>
            </w:r>
            <w:r>
              <w:rPr>
                <w:rFonts w:ascii="Times New Roman"/>
                <w:b w:val="false"/>
                <w:i w:val="false"/>
                <w:color w:val="000000"/>
                <w:sz w:val="20"/>
              </w:rPr>
              <w:t>
күніне</w:t>
            </w:r>
            <w:r>
              <w:br/>
            </w:r>
            <w:r>
              <w:rPr>
                <w:rFonts w:ascii="Times New Roman"/>
                <w:b w:val="false"/>
                <w:i w:val="false"/>
                <w:color w:val="000000"/>
                <w:sz w:val="20"/>
              </w:rPr>
              <w:t>
8-10</w:t>
            </w:r>
            <w:r>
              <w:br/>
            </w:r>
            <w:r>
              <w:rPr>
                <w:rFonts w:ascii="Times New Roman"/>
                <w:b w:val="false"/>
                <w:i w:val="false"/>
                <w:color w:val="000000"/>
                <w:sz w:val="20"/>
              </w:rPr>
              <w:t>
адам</w:t>
            </w:r>
            <w:r>
              <w:br/>
            </w:r>
            <w:r>
              <w:rPr>
                <w:rFonts w:ascii="Times New Roman"/>
                <w:b w:val="false"/>
                <w:i w:val="false"/>
                <w:color w:val="000000"/>
                <w:sz w:val="20"/>
              </w:rPr>
              <w:t>
күніне</w:t>
            </w:r>
            <w:r>
              <w:br/>
            </w:r>
            <w:r>
              <w:rPr>
                <w:rFonts w:ascii="Times New Roman"/>
                <w:b w:val="false"/>
                <w:i w:val="false"/>
                <w:color w:val="000000"/>
                <w:sz w:val="20"/>
              </w:rPr>
              <w:t>
10-15</w:t>
            </w:r>
            <w:r>
              <w:br/>
            </w:r>
            <w:r>
              <w:rPr>
                <w:rFonts w:ascii="Times New Roman"/>
                <w:b w:val="false"/>
                <w:i w:val="false"/>
                <w:color w:val="000000"/>
                <w:sz w:val="20"/>
              </w:rPr>
              <w:t>
құжат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«Науалы</w:t>
            </w:r>
            <w:r>
              <w:br/>
            </w:r>
            <w:r>
              <w:rPr>
                <w:rFonts w:ascii="Times New Roman"/>
                <w:b w:val="false"/>
                <w:i w:val="false"/>
                <w:color w:val="000000"/>
                <w:sz w:val="20"/>
              </w:rPr>
              <w:t>
ауылдық округі</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Территорияны</w:t>
            </w:r>
            <w:r>
              <w:br/>
            </w:r>
            <w:r>
              <w:rPr>
                <w:rFonts w:ascii="Times New Roman"/>
                <w:b w:val="false"/>
                <w:i w:val="false"/>
                <w:color w:val="000000"/>
                <w:sz w:val="20"/>
              </w:rPr>
              <w:t>
тазалау,</w:t>
            </w:r>
            <w:r>
              <w:br/>
            </w:r>
            <w:r>
              <w:rPr>
                <w:rFonts w:ascii="Times New Roman"/>
                <w:b w:val="false"/>
                <w:i w:val="false"/>
                <w:color w:val="000000"/>
                <w:sz w:val="20"/>
              </w:rPr>
              <w:t>
көріктендіру,</w:t>
            </w:r>
            <w:r>
              <w:br/>
            </w:r>
            <w:r>
              <w:rPr>
                <w:rFonts w:ascii="Times New Roman"/>
                <w:b w:val="false"/>
                <w:i w:val="false"/>
                <w:color w:val="000000"/>
                <w:sz w:val="20"/>
              </w:rPr>
              <w:t>
жөндеу,</w:t>
            </w:r>
            <w:r>
              <w:br/>
            </w:r>
            <w:r>
              <w:rPr>
                <w:rFonts w:ascii="Times New Roman"/>
                <w:b w:val="false"/>
                <w:i w:val="false"/>
                <w:color w:val="000000"/>
                <w:sz w:val="20"/>
              </w:rPr>
              <w:t>
маусымдық от</w:t>
            </w:r>
            <w:r>
              <w:br/>
            </w:r>
            <w:r>
              <w:rPr>
                <w:rFonts w:ascii="Times New Roman"/>
                <w:b w:val="false"/>
                <w:i w:val="false"/>
                <w:color w:val="000000"/>
                <w:sz w:val="20"/>
              </w:rPr>
              <w:t>
жағу, күзет,</w:t>
            </w:r>
            <w:r>
              <w:br/>
            </w:r>
            <w:r>
              <w:rPr>
                <w:rFonts w:ascii="Times New Roman"/>
                <w:b w:val="false"/>
                <w:i w:val="false"/>
                <w:color w:val="000000"/>
                <w:sz w:val="20"/>
              </w:rPr>
              <w:t>
санақ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450-500</w:t>
            </w:r>
            <w:r>
              <w:br/>
            </w:r>
            <w:r>
              <w:rPr>
                <w:rFonts w:ascii="Times New Roman"/>
                <w:b w:val="false"/>
                <w:i w:val="false"/>
                <w:color w:val="000000"/>
                <w:sz w:val="20"/>
              </w:rPr>
              <w:t>
м</w:t>
            </w:r>
            <w:r>
              <w:rPr>
                <w:rFonts w:ascii="Times New Roman"/>
                <w:b w:val="false"/>
                <w:i w:val="false"/>
                <w:color w:val="000000"/>
                <w:vertAlign w:val="superscript"/>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«Ново-Андреев</w:t>
            </w:r>
            <w:r>
              <w:br/>
            </w:r>
            <w:r>
              <w:rPr>
                <w:rFonts w:ascii="Times New Roman"/>
                <w:b w:val="false"/>
                <w:i w:val="false"/>
                <w:color w:val="000000"/>
                <w:sz w:val="20"/>
              </w:rPr>
              <w:t>
ка ауылдық</w:t>
            </w:r>
            <w:r>
              <w:br/>
            </w:r>
            <w:r>
              <w:rPr>
                <w:rFonts w:ascii="Times New Roman"/>
                <w:b w:val="false"/>
                <w:i w:val="false"/>
                <w:color w:val="000000"/>
                <w:sz w:val="20"/>
              </w:rPr>
              <w:t>
округі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w:t>
            </w:r>
            <w:r>
              <w:br/>
            </w:r>
            <w:r>
              <w:rPr>
                <w:rFonts w:ascii="Times New Roman"/>
                <w:b w:val="false"/>
                <w:i w:val="false"/>
                <w:color w:val="000000"/>
                <w:sz w:val="20"/>
              </w:rPr>
              <w:t>
көріктендіру,</w:t>
            </w:r>
            <w:r>
              <w:br/>
            </w:r>
            <w:r>
              <w:rPr>
                <w:rFonts w:ascii="Times New Roman"/>
                <w:b w:val="false"/>
                <w:i w:val="false"/>
                <w:color w:val="000000"/>
                <w:sz w:val="20"/>
              </w:rPr>
              <w:t>
жөндеу,</w:t>
            </w:r>
            <w:r>
              <w:br/>
            </w:r>
            <w:r>
              <w:rPr>
                <w:rFonts w:ascii="Times New Roman"/>
                <w:b w:val="false"/>
                <w:i w:val="false"/>
                <w:color w:val="000000"/>
                <w:sz w:val="20"/>
              </w:rPr>
              <w:t>
жалғызбасты</w:t>
            </w:r>
            <w:r>
              <w:br/>
            </w:r>
            <w:r>
              <w:rPr>
                <w:rFonts w:ascii="Times New Roman"/>
                <w:b w:val="false"/>
                <w:i w:val="false"/>
                <w:color w:val="000000"/>
                <w:sz w:val="20"/>
              </w:rPr>
              <w:t>
зейнеткерлерге</w:t>
            </w:r>
            <w:r>
              <w:br/>
            </w:r>
            <w:r>
              <w:rPr>
                <w:rFonts w:ascii="Times New Roman"/>
                <w:b w:val="false"/>
                <w:i w:val="false"/>
                <w:color w:val="000000"/>
                <w:sz w:val="20"/>
              </w:rPr>
              <w:t>
көмек, санақ</w:t>
            </w:r>
            <w:r>
              <w:br/>
            </w:r>
            <w:r>
              <w:rPr>
                <w:rFonts w:ascii="Times New Roman"/>
                <w:b w:val="false"/>
                <w:i w:val="false"/>
                <w:color w:val="000000"/>
                <w:sz w:val="20"/>
              </w:rPr>
              <w:t>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w:t>
            </w:r>
            <w:r>
              <w:rPr>
                <w:rFonts w:ascii="Times New Roman"/>
                <w:b w:val="false"/>
                <w:i w:val="false"/>
                <w:color w:val="000000"/>
                <w:vertAlign w:val="superscript"/>
              </w:rPr>
              <w:t>2</w:t>
            </w:r>
            <w:r>
              <w:br/>
            </w:r>
            <w:r>
              <w:rPr>
                <w:rFonts w:ascii="Times New Roman"/>
                <w:b w:val="false"/>
                <w:i w:val="false"/>
                <w:color w:val="000000"/>
                <w:sz w:val="20"/>
              </w:rPr>
              <w:t>
күніне</w:t>
            </w:r>
            <w:r>
              <w:br/>
            </w:r>
            <w:r>
              <w:rPr>
                <w:rFonts w:ascii="Times New Roman"/>
                <w:b w:val="false"/>
                <w:i w:val="false"/>
                <w:color w:val="000000"/>
                <w:sz w:val="20"/>
              </w:rPr>
              <w:t>
5-8 адам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«Салқынбел</w:t>
            </w:r>
            <w:r>
              <w:br/>
            </w:r>
            <w:r>
              <w:rPr>
                <w:rFonts w:ascii="Times New Roman"/>
                <w:b w:val="false"/>
                <w:i w:val="false"/>
                <w:color w:val="000000"/>
                <w:sz w:val="20"/>
              </w:rPr>
              <w:t>
ауылдық округі</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w:t>
            </w:r>
            <w:r>
              <w:br/>
            </w:r>
            <w:r>
              <w:rPr>
                <w:rFonts w:ascii="Times New Roman"/>
                <w:b w:val="false"/>
                <w:i w:val="false"/>
                <w:color w:val="000000"/>
                <w:sz w:val="20"/>
              </w:rPr>
              <w:t>
көріктендіру,</w:t>
            </w:r>
            <w:r>
              <w:br/>
            </w:r>
            <w:r>
              <w:rPr>
                <w:rFonts w:ascii="Times New Roman"/>
                <w:b w:val="false"/>
                <w:i w:val="false"/>
                <w:color w:val="000000"/>
                <w:sz w:val="20"/>
              </w:rPr>
              <w:t>
жөндеу, су</w:t>
            </w:r>
            <w:r>
              <w:br/>
            </w:r>
            <w:r>
              <w:rPr>
                <w:rFonts w:ascii="Times New Roman"/>
                <w:b w:val="false"/>
                <w:i w:val="false"/>
                <w:color w:val="000000"/>
                <w:sz w:val="20"/>
              </w:rPr>
              <w:t>
жүретін</w:t>
            </w:r>
            <w:r>
              <w:br/>
            </w:r>
            <w:r>
              <w:rPr>
                <w:rFonts w:ascii="Times New Roman"/>
                <w:b w:val="false"/>
                <w:i w:val="false"/>
                <w:color w:val="000000"/>
                <w:sz w:val="20"/>
              </w:rPr>
              <w:t>
арықтарды аршу,</w:t>
            </w:r>
            <w:r>
              <w:br/>
            </w:r>
            <w:r>
              <w:rPr>
                <w:rFonts w:ascii="Times New Roman"/>
                <w:b w:val="false"/>
                <w:i w:val="false"/>
                <w:color w:val="000000"/>
                <w:sz w:val="20"/>
              </w:rPr>
              <w:t>
хат хабар</w:t>
            </w:r>
            <w:r>
              <w:br/>
            </w:r>
            <w:r>
              <w:rPr>
                <w:rFonts w:ascii="Times New Roman"/>
                <w:b w:val="false"/>
                <w:i w:val="false"/>
                <w:color w:val="000000"/>
                <w:sz w:val="20"/>
              </w:rPr>
              <w:t>
тарату, шағын</w:t>
            </w:r>
            <w:r>
              <w:br/>
            </w:r>
            <w:r>
              <w:rPr>
                <w:rFonts w:ascii="Times New Roman"/>
                <w:b w:val="false"/>
                <w:i w:val="false"/>
                <w:color w:val="000000"/>
                <w:sz w:val="20"/>
              </w:rPr>
              <w:t>
көпірлерді</w:t>
            </w:r>
            <w:r>
              <w:br/>
            </w:r>
            <w:r>
              <w:rPr>
                <w:rFonts w:ascii="Times New Roman"/>
                <w:b w:val="false"/>
                <w:i w:val="false"/>
                <w:color w:val="000000"/>
                <w:sz w:val="20"/>
              </w:rPr>
              <w:t>
жөндеу, санақ</w:t>
            </w:r>
            <w:r>
              <w:br/>
            </w:r>
            <w:r>
              <w:rPr>
                <w:rFonts w:ascii="Times New Roman"/>
                <w:b w:val="false"/>
                <w:i w:val="false"/>
                <w:color w:val="000000"/>
                <w:sz w:val="20"/>
              </w:rPr>
              <w:t>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300-350</w:t>
            </w:r>
            <w:r>
              <w:br/>
            </w:r>
            <w:r>
              <w:rPr>
                <w:rFonts w:ascii="Times New Roman"/>
                <w:b w:val="false"/>
                <w:i w:val="false"/>
                <w:color w:val="000000"/>
                <w:sz w:val="20"/>
              </w:rPr>
              <w:t>
м</w:t>
            </w:r>
            <w:r>
              <w:rPr>
                <w:rFonts w:ascii="Times New Roman"/>
                <w:b w:val="false"/>
                <w:i w:val="false"/>
                <w:color w:val="000000"/>
                <w:vertAlign w:val="superscript"/>
              </w:rPr>
              <w:t>2</w:t>
            </w:r>
            <w:r>
              <w:br/>
            </w:r>
            <w:r>
              <w:rPr>
                <w:rFonts w:ascii="Times New Roman"/>
                <w:b w:val="false"/>
                <w:i w:val="false"/>
                <w:color w:val="000000"/>
                <w:sz w:val="20"/>
              </w:rPr>
              <w:t>
5-8</w:t>
            </w:r>
            <w:r>
              <w:br/>
            </w:r>
            <w:r>
              <w:rPr>
                <w:rFonts w:ascii="Times New Roman"/>
                <w:b w:val="false"/>
                <w:i w:val="false"/>
                <w:color w:val="000000"/>
                <w:sz w:val="20"/>
              </w:rPr>
              <w:t>
құжат</w:t>
            </w:r>
            <w:r>
              <w:br/>
            </w:r>
            <w:r>
              <w:rPr>
                <w:rFonts w:ascii="Times New Roman"/>
                <w:b w:val="false"/>
                <w:i w:val="false"/>
                <w:color w:val="000000"/>
                <w:sz w:val="20"/>
              </w:rPr>
              <w:t>
5 көпір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«Шолпан</w:t>
            </w:r>
            <w:r>
              <w:br/>
            </w:r>
            <w:r>
              <w:rPr>
                <w:rFonts w:ascii="Times New Roman"/>
                <w:b w:val="false"/>
                <w:i w:val="false"/>
                <w:color w:val="000000"/>
                <w:sz w:val="20"/>
              </w:rPr>
              <w:t>
ауылдық округі</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w:t>
            </w:r>
            <w:r>
              <w:br/>
            </w:r>
            <w:r>
              <w:rPr>
                <w:rFonts w:ascii="Times New Roman"/>
                <w:b w:val="false"/>
                <w:i w:val="false"/>
                <w:color w:val="000000"/>
                <w:sz w:val="20"/>
              </w:rPr>
              <w:t>
көріктендіру,</w:t>
            </w:r>
            <w:r>
              <w:br/>
            </w:r>
            <w:r>
              <w:rPr>
                <w:rFonts w:ascii="Times New Roman"/>
                <w:b w:val="false"/>
                <w:i w:val="false"/>
                <w:color w:val="000000"/>
                <w:sz w:val="20"/>
              </w:rPr>
              <w:t>
жөндеу,</w:t>
            </w:r>
            <w:r>
              <w:br/>
            </w:r>
            <w:r>
              <w:rPr>
                <w:rFonts w:ascii="Times New Roman"/>
                <w:b w:val="false"/>
                <w:i w:val="false"/>
                <w:color w:val="000000"/>
                <w:sz w:val="20"/>
              </w:rPr>
              <w:t>
шаруашылық</w:t>
            </w:r>
            <w:r>
              <w:br/>
            </w:r>
            <w:r>
              <w:rPr>
                <w:rFonts w:ascii="Times New Roman"/>
                <w:b w:val="false"/>
                <w:i w:val="false"/>
                <w:color w:val="000000"/>
                <w:sz w:val="20"/>
              </w:rPr>
              <w:t>
кітабын</w:t>
            </w:r>
            <w:r>
              <w:br/>
            </w:r>
            <w:r>
              <w:rPr>
                <w:rFonts w:ascii="Times New Roman"/>
                <w:b w:val="false"/>
                <w:i w:val="false"/>
                <w:color w:val="000000"/>
                <w:sz w:val="20"/>
              </w:rPr>
              <w:t>
жүргізуге көмек,</w:t>
            </w:r>
            <w:r>
              <w:br/>
            </w:r>
            <w:r>
              <w:rPr>
                <w:rFonts w:ascii="Times New Roman"/>
                <w:b w:val="false"/>
                <w:i w:val="false"/>
                <w:color w:val="000000"/>
                <w:sz w:val="20"/>
              </w:rPr>
              <w:t>
құжаттармен</w:t>
            </w:r>
            <w:r>
              <w:br/>
            </w:r>
            <w:r>
              <w:rPr>
                <w:rFonts w:ascii="Times New Roman"/>
                <w:b w:val="false"/>
                <w:i w:val="false"/>
                <w:color w:val="000000"/>
                <w:sz w:val="20"/>
              </w:rPr>
              <w:t>
жұмыс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350-400</w:t>
            </w:r>
            <w:r>
              <w:br/>
            </w:r>
            <w:r>
              <w:rPr>
                <w:rFonts w:ascii="Times New Roman"/>
                <w:b w:val="false"/>
                <w:i w:val="false"/>
                <w:color w:val="000000"/>
                <w:sz w:val="20"/>
              </w:rPr>
              <w:t>
м</w:t>
            </w:r>
            <w:r>
              <w:rPr>
                <w:rFonts w:ascii="Times New Roman"/>
                <w:b w:val="false"/>
                <w:i w:val="false"/>
                <w:color w:val="000000"/>
                <w:vertAlign w:val="superscript"/>
              </w:rPr>
              <w:t>2</w:t>
            </w:r>
            <w:r>
              <w:br/>
            </w:r>
            <w:r>
              <w:rPr>
                <w:rFonts w:ascii="Times New Roman"/>
                <w:b w:val="false"/>
                <w:i w:val="false"/>
                <w:color w:val="000000"/>
                <w:sz w:val="20"/>
              </w:rPr>
              <w:t>
күніне</w:t>
            </w:r>
            <w:r>
              <w:br/>
            </w:r>
            <w:r>
              <w:rPr>
                <w:rFonts w:ascii="Times New Roman"/>
                <w:b w:val="false"/>
                <w:i w:val="false"/>
                <w:color w:val="000000"/>
                <w:sz w:val="20"/>
              </w:rPr>
              <w:t>
5-10</w:t>
            </w:r>
            <w:r>
              <w:br/>
            </w:r>
            <w:r>
              <w:rPr>
                <w:rFonts w:ascii="Times New Roman"/>
                <w:b w:val="false"/>
                <w:i w:val="false"/>
                <w:color w:val="000000"/>
                <w:sz w:val="20"/>
              </w:rPr>
              <w:t>
құжат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w:t>
            </w:r>
            <w:r>
              <w:br/>
            </w:r>
            <w:r>
              <w:rPr>
                <w:rFonts w:ascii="Times New Roman"/>
                <w:b w:val="false"/>
                <w:i w:val="false"/>
                <w:color w:val="000000"/>
                <w:sz w:val="20"/>
              </w:rPr>
              <w:t>
істер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w:t>
            </w:r>
            <w:r>
              <w:br/>
            </w:r>
            <w:r>
              <w:rPr>
                <w:rFonts w:ascii="Times New Roman"/>
                <w:b w:val="false"/>
                <w:i w:val="false"/>
                <w:color w:val="000000"/>
                <w:sz w:val="20"/>
              </w:rPr>
              <w:t>
сақтау</w:t>
            </w:r>
            <w:r>
              <w:br/>
            </w:r>
            <w:r>
              <w:rPr>
                <w:rFonts w:ascii="Times New Roman"/>
                <w:b w:val="false"/>
                <w:i w:val="false"/>
                <w:color w:val="000000"/>
                <w:sz w:val="20"/>
              </w:rPr>
              <w:t>
жұмыстары,</w:t>
            </w:r>
            <w:r>
              <w:br/>
            </w:r>
            <w:r>
              <w:rPr>
                <w:rFonts w:ascii="Times New Roman"/>
                <w:b w:val="false"/>
                <w:i w:val="false"/>
                <w:color w:val="000000"/>
                <w:sz w:val="20"/>
              </w:rPr>
              <w:t>
құжаттар</w:t>
            </w:r>
            <w:r>
              <w:br/>
            </w:r>
            <w:r>
              <w:rPr>
                <w:rFonts w:ascii="Times New Roman"/>
                <w:b w:val="false"/>
                <w:i w:val="false"/>
                <w:color w:val="000000"/>
                <w:sz w:val="20"/>
              </w:rPr>
              <w:t>
толтыру, хат</w:t>
            </w:r>
            <w:r>
              <w:br/>
            </w:r>
            <w:r>
              <w:rPr>
                <w:rFonts w:ascii="Times New Roman"/>
                <w:b w:val="false"/>
                <w:i w:val="false"/>
                <w:color w:val="000000"/>
                <w:sz w:val="20"/>
              </w:rPr>
              <w:t>
хабар тарату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r>
              <w:br/>
            </w:r>
            <w:r>
              <w:rPr>
                <w:rFonts w:ascii="Times New Roman"/>
                <w:b w:val="false"/>
                <w:i w:val="false"/>
                <w:color w:val="000000"/>
                <w:sz w:val="20"/>
              </w:rPr>
              <w:t>
құжат</w:t>
            </w:r>
            <w:r>
              <w:br/>
            </w:r>
            <w:r>
              <w:rPr>
                <w:rFonts w:ascii="Times New Roman"/>
                <w:b w:val="false"/>
                <w:i w:val="false"/>
                <w:color w:val="000000"/>
                <w:sz w:val="20"/>
              </w:rPr>
              <w:t>
10 құжат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аймағы</w:t>
            </w:r>
            <w:r>
              <w:br/>
            </w:r>
            <w:r>
              <w:rPr>
                <w:rFonts w:ascii="Times New Roman"/>
                <w:b w:val="false"/>
                <w:i w:val="false"/>
                <w:color w:val="000000"/>
                <w:sz w:val="20"/>
              </w:rPr>
              <w:t>
бойынша қаржы</w:t>
            </w:r>
            <w:r>
              <w:br/>
            </w:r>
            <w:r>
              <w:rPr>
                <w:rFonts w:ascii="Times New Roman"/>
                <w:b w:val="false"/>
                <w:i w:val="false"/>
                <w:color w:val="000000"/>
                <w:sz w:val="20"/>
              </w:rPr>
              <w:t>
полициясы</w:t>
            </w:r>
            <w:r>
              <w:br/>
            </w:r>
            <w:r>
              <w:rPr>
                <w:rFonts w:ascii="Times New Roman"/>
                <w:b w:val="false"/>
                <w:i w:val="false"/>
                <w:color w:val="000000"/>
                <w:sz w:val="20"/>
              </w:rPr>
              <w:t>
ауданаралық</w:t>
            </w:r>
            <w:r>
              <w:br/>
            </w:r>
            <w:r>
              <w:rPr>
                <w:rFonts w:ascii="Times New Roman"/>
                <w:b w:val="false"/>
                <w:i w:val="false"/>
                <w:color w:val="000000"/>
                <w:sz w:val="20"/>
              </w:rPr>
              <w:t>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w:t>
            </w:r>
            <w:r>
              <w:rPr>
                <w:rFonts w:ascii="Times New Roman"/>
                <w:b w:val="false"/>
                <w:i w:val="false"/>
                <w:color w:val="000000"/>
                <w:vertAlign w:val="superscript"/>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w:t>
            </w:r>
            <w:r>
              <w:br/>
            </w:r>
            <w:r>
              <w:rPr>
                <w:rFonts w:ascii="Times New Roman"/>
                <w:b w:val="false"/>
                <w:i w:val="false"/>
                <w:color w:val="000000"/>
                <w:sz w:val="20"/>
              </w:rPr>
              <w:t>
соты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w:t>
            </w:r>
            <w:r>
              <w:br/>
            </w:r>
            <w:r>
              <w:rPr>
                <w:rFonts w:ascii="Times New Roman"/>
                <w:b w:val="false"/>
                <w:i w:val="false"/>
                <w:color w:val="000000"/>
                <w:sz w:val="20"/>
              </w:rPr>
              <w:t>
жұмыс, хат хабар</w:t>
            </w:r>
            <w:r>
              <w:br/>
            </w:r>
            <w:r>
              <w:rPr>
                <w:rFonts w:ascii="Times New Roman"/>
                <w:b w:val="false"/>
                <w:i w:val="false"/>
                <w:color w:val="000000"/>
                <w:sz w:val="20"/>
              </w:rPr>
              <w:t>
тарату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w:t>
            </w:r>
            <w:r>
              <w:br/>
            </w:r>
            <w:r>
              <w:rPr>
                <w:rFonts w:ascii="Times New Roman"/>
                <w:b w:val="false"/>
                <w:i w:val="false"/>
                <w:color w:val="000000"/>
                <w:sz w:val="20"/>
              </w:rPr>
              <w:t>
200-250</w:t>
            </w:r>
            <w:r>
              <w:br/>
            </w:r>
            <w:r>
              <w:rPr>
                <w:rFonts w:ascii="Times New Roman"/>
                <w:b w:val="false"/>
                <w:i w:val="false"/>
                <w:color w:val="000000"/>
                <w:sz w:val="20"/>
              </w:rPr>
              <w:t>
іс</w:t>
            </w:r>
            <w:r>
              <w:br/>
            </w:r>
            <w:r>
              <w:rPr>
                <w:rFonts w:ascii="Times New Roman"/>
                <w:b w:val="false"/>
                <w:i w:val="false"/>
                <w:color w:val="000000"/>
                <w:sz w:val="20"/>
              </w:rPr>
              <w:t>
200 дана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аймақтық</w:t>
            </w:r>
            <w:r>
              <w:br/>
            </w:r>
            <w:r>
              <w:rPr>
                <w:rFonts w:ascii="Times New Roman"/>
                <w:b w:val="false"/>
                <w:i w:val="false"/>
                <w:color w:val="000000"/>
                <w:sz w:val="20"/>
              </w:rPr>
              <w:t>
сот орындау</w:t>
            </w:r>
            <w:r>
              <w:br/>
            </w:r>
            <w:r>
              <w:rPr>
                <w:rFonts w:ascii="Times New Roman"/>
                <w:b w:val="false"/>
                <w:i w:val="false"/>
                <w:color w:val="000000"/>
                <w:sz w:val="20"/>
              </w:rPr>
              <w:t>
учаскесі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w:t>
            </w:r>
            <w:r>
              <w:br/>
            </w:r>
            <w:r>
              <w:rPr>
                <w:rFonts w:ascii="Times New Roman"/>
                <w:b w:val="false"/>
                <w:i w:val="false"/>
                <w:color w:val="000000"/>
                <w:sz w:val="20"/>
              </w:rPr>
              <w:t>
жұмыс, хат хабар</w:t>
            </w:r>
            <w:r>
              <w:br/>
            </w:r>
            <w:r>
              <w:rPr>
                <w:rFonts w:ascii="Times New Roman"/>
                <w:b w:val="false"/>
                <w:i w:val="false"/>
                <w:color w:val="000000"/>
                <w:sz w:val="20"/>
              </w:rPr>
              <w:t>
тарату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1920-220</w:t>
            </w:r>
            <w:r>
              <w:br/>
            </w:r>
            <w:r>
              <w:rPr>
                <w:rFonts w:ascii="Times New Roman"/>
                <w:b w:val="false"/>
                <w:i w:val="false"/>
                <w:color w:val="000000"/>
                <w:sz w:val="20"/>
              </w:rPr>
              <w:t>
дана</w:t>
            </w:r>
            <w:r>
              <w:br/>
            </w:r>
            <w:r>
              <w:rPr>
                <w:rFonts w:ascii="Times New Roman"/>
                <w:b w:val="false"/>
                <w:i w:val="false"/>
                <w:color w:val="000000"/>
                <w:sz w:val="20"/>
              </w:rPr>
              <w:t>
150 дана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прокуратура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құжаттар</w:t>
            </w:r>
            <w:r>
              <w:br/>
            </w:r>
            <w:r>
              <w:rPr>
                <w:rFonts w:ascii="Times New Roman"/>
                <w:b w:val="false"/>
                <w:i w:val="false"/>
                <w:color w:val="000000"/>
                <w:sz w:val="20"/>
              </w:rPr>
              <w:t>
толтыру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17-20</w:t>
            </w:r>
            <w:r>
              <w:br/>
            </w:r>
            <w:r>
              <w:rPr>
                <w:rFonts w:ascii="Times New Roman"/>
                <w:b w:val="false"/>
                <w:i w:val="false"/>
                <w:color w:val="000000"/>
                <w:sz w:val="20"/>
              </w:rPr>
              <w:t>
құжат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Мемелекеттік</w:t>
            </w:r>
            <w:r>
              <w:br/>
            </w:r>
            <w:r>
              <w:rPr>
                <w:rFonts w:ascii="Times New Roman"/>
                <w:b w:val="false"/>
                <w:i w:val="false"/>
                <w:color w:val="000000"/>
                <w:sz w:val="20"/>
              </w:rPr>
              <w:t>
зейнетақы</w:t>
            </w:r>
            <w:r>
              <w:br/>
            </w:r>
            <w:r>
              <w:rPr>
                <w:rFonts w:ascii="Times New Roman"/>
                <w:b w:val="false"/>
                <w:i w:val="false"/>
                <w:color w:val="000000"/>
                <w:sz w:val="20"/>
              </w:rPr>
              <w:t>
төлеу</w:t>
            </w:r>
            <w:r>
              <w:br/>
            </w:r>
            <w:r>
              <w:rPr>
                <w:rFonts w:ascii="Times New Roman"/>
                <w:b w:val="false"/>
                <w:i w:val="false"/>
                <w:color w:val="000000"/>
                <w:sz w:val="20"/>
              </w:rPr>
              <w:t>
орталығының</w:t>
            </w:r>
            <w:r>
              <w:br/>
            </w:r>
            <w:r>
              <w:rPr>
                <w:rFonts w:ascii="Times New Roman"/>
                <w:b w:val="false"/>
                <w:i w:val="false"/>
                <w:color w:val="000000"/>
                <w:sz w:val="20"/>
              </w:rPr>
              <w:t>
аудандық</w:t>
            </w:r>
            <w:r>
              <w:br/>
            </w:r>
            <w:r>
              <w:rPr>
                <w:rFonts w:ascii="Times New Roman"/>
                <w:b w:val="false"/>
                <w:i w:val="false"/>
                <w:color w:val="000000"/>
                <w:sz w:val="20"/>
              </w:rPr>
              <w:t>
бөлімшесі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есептеу</w:t>
            </w:r>
            <w:r>
              <w:br/>
            </w:r>
            <w:r>
              <w:rPr>
                <w:rFonts w:ascii="Times New Roman"/>
                <w:b w:val="false"/>
                <w:i w:val="false"/>
                <w:color w:val="000000"/>
                <w:sz w:val="20"/>
              </w:rPr>
              <w:t>
құжаттарын</w:t>
            </w:r>
            <w:r>
              <w:br/>
            </w:r>
            <w:r>
              <w:rPr>
                <w:rFonts w:ascii="Times New Roman"/>
                <w:b w:val="false"/>
                <w:i w:val="false"/>
                <w:color w:val="000000"/>
                <w:sz w:val="20"/>
              </w:rPr>
              <w:t>
іріктеу,іс</w:t>
            </w:r>
            <w:r>
              <w:br/>
            </w:r>
            <w:r>
              <w:rPr>
                <w:rFonts w:ascii="Times New Roman"/>
                <w:b w:val="false"/>
                <w:i w:val="false"/>
                <w:color w:val="000000"/>
                <w:sz w:val="20"/>
              </w:rPr>
              <w:t>
макеттерін өңдеу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60 іс</w:t>
            </w:r>
            <w:r>
              <w:br/>
            </w:r>
            <w:r>
              <w:rPr>
                <w:rFonts w:ascii="Times New Roman"/>
                <w:b w:val="false"/>
                <w:i w:val="false"/>
                <w:color w:val="000000"/>
                <w:sz w:val="20"/>
              </w:rPr>
              <w:t>
күніне</w:t>
            </w:r>
            <w:r>
              <w:br/>
            </w:r>
            <w:r>
              <w:rPr>
                <w:rFonts w:ascii="Times New Roman"/>
                <w:b w:val="false"/>
                <w:i w:val="false"/>
                <w:color w:val="000000"/>
                <w:sz w:val="20"/>
              </w:rPr>
              <w:t>
55 іс</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қазынашылық</w:t>
            </w:r>
            <w:r>
              <w:br/>
            </w:r>
            <w:r>
              <w:rPr>
                <w:rFonts w:ascii="Times New Roman"/>
                <w:b w:val="false"/>
                <w:i w:val="false"/>
                <w:color w:val="000000"/>
                <w:sz w:val="20"/>
              </w:rPr>
              <w:t>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толтыру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r>
              <w:br/>
            </w:r>
            <w:r>
              <w:rPr>
                <w:rFonts w:ascii="Times New Roman"/>
                <w:b w:val="false"/>
                <w:i w:val="false"/>
                <w:color w:val="000000"/>
                <w:sz w:val="20"/>
              </w:rPr>
              <w:t>
құжат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мұрағат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w:t>
            </w:r>
            <w:r>
              <w:br/>
            </w:r>
            <w:r>
              <w:rPr>
                <w:rFonts w:ascii="Times New Roman"/>
                <w:b w:val="false"/>
                <w:i w:val="false"/>
                <w:color w:val="000000"/>
                <w:sz w:val="20"/>
              </w:rPr>
              <w:t>
жұмыстар,</w:t>
            </w:r>
            <w:r>
              <w:br/>
            </w:r>
            <w:r>
              <w:rPr>
                <w:rFonts w:ascii="Times New Roman"/>
                <w:b w:val="false"/>
                <w:i w:val="false"/>
                <w:color w:val="000000"/>
                <w:sz w:val="20"/>
              </w:rPr>
              <w:t>
маңайды тазалау,</w:t>
            </w:r>
            <w:r>
              <w:br/>
            </w:r>
            <w:r>
              <w:rPr>
                <w:rFonts w:ascii="Times New Roman"/>
                <w:b w:val="false"/>
                <w:i w:val="false"/>
                <w:color w:val="000000"/>
                <w:sz w:val="20"/>
              </w:rPr>
              <w:t>
жөндеу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w:t>
            </w:r>
            <w:r>
              <w:br/>
            </w:r>
            <w:r>
              <w:rPr>
                <w:rFonts w:ascii="Times New Roman"/>
                <w:b w:val="false"/>
                <w:i w:val="false"/>
                <w:color w:val="000000"/>
                <w:sz w:val="20"/>
              </w:rPr>
              <w:t>
250-300</w:t>
            </w:r>
            <w:r>
              <w:br/>
            </w:r>
            <w:r>
              <w:rPr>
                <w:rFonts w:ascii="Times New Roman"/>
                <w:b w:val="false"/>
                <w:i w:val="false"/>
                <w:color w:val="000000"/>
                <w:sz w:val="20"/>
              </w:rPr>
              <w:t>
іс</w:t>
            </w:r>
            <w:r>
              <w:br/>
            </w:r>
            <w:r>
              <w:rPr>
                <w:rFonts w:ascii="Times New Roman"/>
                <w:b w:val="false"/>
                <w:i w:val="false"/>
                <w:color w:val="000000"/>
                <w:sz w:val="20"/>
              </w:rPr>
              <w:t>
500 м</w:t>
            </w:r>
            <w:r>
              <w:rPr>
                <w:rFonts w:ascii="Times New Roman"/>
                <w:b w:val="false"/>
                <w:i w:val="false"/>
                <w:color w:val="000000"/>
                <w:vertAlign w:val="superscript"/>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әкімиятының</w:t>
            </w:r>
            <w:r>
              <w:br/>
            </w:r>
            <w:r>
              <w:rPr>
                <w:rFonts w:ascii="Times New Roman"/>
                <w:b w:val="false"/>
                <w:i w:val="false"/>
                <w:color w:val="000000"/>
                <w:sz w:val="20"/>
              </w:rPr>
              <w:t>
Мәдениет үйі»</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қазынашылық</w:t>
            </w:r>
            <w:r>
              <w:br/>
            </w:r>
            <w:r>
              <w:rPr>
                <w:rFonts w:ascii="Times New Roman"/>
                <w:b w:val="false"/>
                <w:i w:val="false"/>
                <w:color w:val="000000"/>
                <w:sz w:val="20"/>
              </w:rPr>
              <w:t>
кәсіпорны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мәдени</w:t>
            </w:r>
            <w:r>
              <w:br/>
            </w:r>
            <w:r>
              <w:rPr>
                <w:rFonts w:ascii="Times New Roman"/>
                <w:b w:val="false"/>
                <w:i w:val="false"/>
                <w:color w:val="000000"/>
                <w:sz w:val="20"/>
              </w:rPr>
              <w:t>
шаралар өткізуге</w:t>
            </w:r>
            <w:r>
              <w:br/>
            </w:r>
            <w:r>
              <w:rPr>
                <w:rFonts w:ascii="Times New Roman"/>
                <w:b w:val="false"/>
                <w:i w:val="false"/>
                <w:color w:val="000000"/>
                <w:sz w:val="20"/>
              </w:rPr>
              <w:t>
көмек, тазалық,</w:t>
            </w:r>
            <w:r>
              <w:br/>
            </w:r>
            <w:r>
              <w:rPr>
                <w:rFonts w:ascii="Times New Roman"/>
                <w:b w:val="false"/>
                <w:i w:val="false"/>
                <w:color w:val="000000"/>
                <w:sz w:val="20"/>
              </w:rPr>
              <w:t>
жөндеу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w:t>
            </w:r>
            <w:r>
              <w:br/>
            </w:r>
            <w:r>
              <w:rPr>
                <w:rFonts w:ascii="Times New Roman"/>
                <w:b w:val="false"/>
                <w:i w:val="false"/>
                <w:color w:val="000000"/>
                <w:sz w:val="20"/>
              </w:rPr>
              <w:t>
4-7 шара</w:t>
            </w:r>
            <w:r>
              <w:br/>
            </w:r>
            <w:r>
              <w:rPr>
                <w:rFonts w:ascii="Times New Roman"/>
                <w:b w:val="false"/>
                <w:i w:val="false"/>
                <w:color w:val="000000"/>
                <w:sz w:val="20"/>
              </w:rPr>
              <w:t>
300 м</w:t>
            </w:r>
            <w:r>
              <w:rPr>
                <w:rFonts w:ascii="Times New Roman"/>
                <w:b w:val="false"/>
                <w:i w:val="false"/>
                <w:color w:val="000000"/>
                <w:vertAlign w:val="superscript"/>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r>
              <w:br/>
            </w:r>
            <w:r>
              <w:rPr>
                <w:rFonts w:ascii="Times New Roman"/>
                <w:b w:val="false"/>
                <w:i w:val="false"/>
                <w:color w:val="000000"/>
                <w:sz w:val="20"/>
              </w:rPr>
              <w:t>
бойынша салық</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w:t>
            </w:r>
            <w:r>
              <w:br/>
            </w:r>
            <w:r>
              <w:rPr>
                <w:rFonts w:ascii="Times New Roman"/>
                <w:b w:val="false"/>
                <w:i w:val="false"/>
                <w:color w:val="000000"/>
                <w:sz w:val="20"/>
              </w:rPr>
              <w:t>
жұмыс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құжат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Әділет</w:t>
            </w:r>
            <w:r>
              <w:br/>
            </w:r>
            <w:r>
              <w:rPr>
                <w:rFonts w:ascii="Times New Roman"/>
                <w:b w:val="false"/>
                <w:i w:val="false"/>
                <w:color w:val="000000"/>
                <w:sz w:val="20"/>
              </w:rPr>
              <w:t>
басқармасы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w:t>
            </w:r>
            <w:r>
              <w:br/>
            </w:r>
            <w:r>
              <w:rPr>
                <w:rFonts w:ascii="Times New Roman"/>
                <w:b w:val="false"/>
                <w:i w:val="false"/>
                <w:color w:val="000000"/>
                <w:sz w:val="20"/>
              </w:rPr>
              <w:t>
құжаттандыру</w:t>
            </w:r>
            <w:r>
              <w:br/>
            </w:r>
            <w:r>
              <w:rPr>
                <w:rFonts w:ascii="Times New Roman"/>
                <w:b w:val="false"/>
                <w:i w:val="false"/>
                <w:color w:val="000000"/>
                <w:sz w:val="20"/>
              </w:rPr>
              <w:t>
жұмыстарына</w:t>
            </w:r>
            <w:r>
              <w:br/>
            </w:r>
            <w:r>
              <w:rPr>
                <w:rFonts w:ascii="Times New Roman"/>
                <w:b w:val="false"/>
                <w:i w:val="false"/>
                <w:color w:val="000000"/>
                <w:sz w:val="20"/>
              </w:rPr>
              <w:t>
көмек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65-72</w:t>
            </w:r>
            <w:r>
              <w:br/>
            </w:r>
            <w:r>
              <w:rPr>
                <w:rFonts w:ascii="Times New Roman"/>
                <w:b w:val="false"/>
                <w:i w:val="false"/>
                <w:color w:val="000000"/>
                <w:sz w:val="20"/>
              </w:rPr>
              <w:t>
құжат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жұмыспен қамту</w:t>
            </w:r>
            <w:r>
              <w:br/>
            </w:r>
            <w:r>
              <w:rPr>
                <w:rFonts w:ascii="Times New Roman"/>
                <w:b w:val="false"/>
                <w:i w:val="false"/>
                <w:color w:val="000000"/>
                <w:sz w:val="20"/>
              </w:rPr>
              <w:t>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 және</w:t>
            </w:r>
            <w:r>
              <w:br/>
            </w:r>
            <w:r>
              <w:rPr>
                <w:rFonts w:ascii="Times New Roman"/>
                <w:b w:val="false"/>
                <w:i w:val="false"/>
                <w:color w:val="000000"/>
                <w:sz w:val="20"/>
              </w:rPr>
              <w:t>
атаулы</w:t>
            </w:r>
            <w:r>
              <w:br/>
            </w:r>
            <w:r>
              <w:rPr>
                <w:rFonts w:ascii="Times New Roman"/>
                <w:b w:val="false"/>
                <w:i w:val="false"/>
                <w:color w:val="000000"/>
                <w:sz w:val="20"/>
              </w:rPr>
              <w:t>
әлеуметтік көмек</w:t>
            </w:r>
            <w:r>
              <w:br/>
            </w:r>
            <w:r>
              <w:rPr>
                <w:rFonts w:ascii="Times New Roman"/>
                <w:b w:val="false"/>
                <w:i w:val="false"/>
                <w:color w:val="000000"/>
                <w:sz w:val="20"/>
              </w:rPr>
              <w:t>
құжаттарын</w:t>
            </w:r>
            <w:r>
              <w:br/>
            </w:r>
            <w:r>
              <w:rPr>
                <w:rFonts w:ascii="Times New Roman"/>
                <w:b w:val="false"/>
                <w:i w:val="false"/>
                <w:color w:val="000000"/>
                <w:sz w:val="20"/>
              </w:rPr>
              <w:t>
толтыруға,</w:t>
            </w:r>
            <w:r>
              <w:br/>
            </w:r>
            <w:r>
              <w:rPr>
                <w:rFonts w:ascii="Times New Roman"/>
                <w:b w:val="false"/>
                <w:i w:val="false"/>
                <w:color w:val="000000"/>
                <w:sz w:val="20"/>
              </w:rPr>
              <w:t>
жалғызбасты</w:t>
            </w:r>
            <w:r>
              <w:br/>
            </w:r>
            <w:r>
              <w:rPr>
                <w:rFonts w:ascii="Times New Roman"/>
                <w:b w:val="false"/>
                <w:i w:val="false"/>
                <w:color w:val="000000"/>
                <w:sz w:val="20"/>
              </w:rPr>
              <w:t>
зейнеткерлер мен</w:t>
            </w:r>
            <w:r>
              <w:br/>
            </w:r>
            <w:r>
              <w:rPr>
                <w:rFonts w:ascii="Times New Roman"/>
                <w:b w:val="false"/>
                <w:i w:val="false"/>
                <w:color w:val="000000"/>
                <w:sz w:val="20"/>
              </w:rPr>
              <w:t>
мүгедектерге</w:t>
            </w:r>
            <w:r>
              <w:br/>
            </w:r>
            <w:r>
              <w:rPr>
                <w:rFonts w:ascii="Times New Roman"/>
                <w:b w:val="false"/>
                <w:i w:val="false"/>
                <w:color w:val="000000"/>
                <w:sz w:val="20"/>
              </w:rPr>
              <w:t>
көмек, тазалық</w:t>
            </w:r>
            <w:r>
              <w:br/>
            </w:r>
            <w:r>
              <w:rPr>
                <w:rFonts w:ascii="Times New Roman"/>
                <w:b w:val="false"/>
                <w:i w:val="false"/>
                <w:color w:val="000000"/>
                <w:sz w:val="20"/>
              </w:rPr>
              <w:t>
және жөндеу</w:t>
            </w:r>
            <w:r>
              <w:br/>
            </w:r>
            <w:r>
              <w:rPr>
                <w:rFonts w:ascii="Times New Roman"/>
                <w:b w:val="false"/>
                <w:i w:val="false"/>
                <w:color w:val="000000"/>
                <w:sz w:val="20"/>
              </w:rPr>
              <w:t>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іс</w:t>
            </w:r>
            <w:r>
              <w:br/>
            </w:r>
            <w:r>
              <w:rPr>
                <w:rFonts w:ascii="Times New Roman"/>
                <w:b w:val="false"/>
                <w:i w:val="false"/>
                <w:color w:val="000000"/>
                <w:sz w:val="20"/>
              </w:rPr>
              <w:t>
700 м</w:t>
            </w:r>
            <w:r>
              <w:rPr>
                <w:rFonts w:ascii="Times New Roman"/>
                <w:b w:val="false"/>
                <w:i w:val="false"/>
                <w:color w:val="000000"/>
                <w:vertAlign w:val="superscript"/>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w:t>
            </w:r>
            <w:r>
              <w:br/>
            </w:r>
            <w:r>
              <w:rPr>
                <w:rFonts w:ascii="Times New Roman"/>
                <w:b w:val="false"/>
                <w:i w:val="false"/>
                <w:color w:val="000000"/>
                <w:sz w:val="20"/>
              </w:rPr>
              <w:t>
атқару</w:t>
            </w:r>
            <w:r>
              <w:br/>
            </w:r>
            <w:r>
              <w:rPr>
                <w:rFonts w:ascii="Times New Roman"/>
                <w:b w:val="false"/>
                <w:i w:val="false"/>
                <w:color w:val="000000"/>
                <w:sz w:val="20"/>
              </w:rPr>
              <w:t>
инспекциясы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w:t>
            </w:r>
            <w:r>
              <w:br/>
            </w:r>
            <w:r>
              <w:rPr>
                <w:rFonts w:ascii="Times New Roman"/>
                <w:b w:val="false"/>
                <w:i w:val="false"/>
                <w:color w:val="000000"/>
                <w:sz w:val="20"/>
              </w:rPr>
              <w:t>
жұмыстар және</w:t>
            </w:r>
            <w:r>
              <w:br/>
            </w:r>
            <w:r>
              <w:rPr>
                <w:rFonts w:ascii="Times New Roman"/>
                <w:b w:val="false"/>
                <w:i w:val="false"/>
                <w:color w:val="000000"/>
                <w:sz w:val="20"/>
              </w:rPr>
              <w:t>
құжаттар</w:t>
            </w:r>
            <w:r>
              <w:br/>
            </w:r>
            <w:r>
              <w:rPr>
                <w:rFonts w:ascii="Times New Roman"/>
                <w:b w:val="false"/>
                <w:i w:val="false"/>
                <w:color w:val="000000"/>
                <w:sz w:val="20"/>
              </w:rPr>
              <w:t>
толтыру, тігу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22-29</w:t>
            </w:r>
            <w:r>
              <w:br/>
            </w:r>
            <w:r>
              <w:rPr>
                <w:rFonts w:ascii="Times New Roman"/>
                <w:b w:val="false"/>
                <w:i w:val="false"/>
                <w:color w:val="000000"/>
                <w:sz w:val="20"/>
              </w:rPr>
              <w:t>
құжат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білім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және</w:t>
            </w:r>
            <w:r>
              <w:br/>
            </w:r>
            <w:r>
              <w:rPr>
                <w:rFonts w:ascii="Times New Roman"/>
                <w:b w:val="false"/>
                <w:i w:val="false"/>
                <w:color w:val="000000"/>
                <w:sz w:val="20"/>
              </w:rPr>
              <w:t>
жөндеу</w:t>
            </w:r>
            <w:r>
              <w:br/>
            </w:r>
            <w:r>
              <w:rPr>
                <w:rFonts w:ascii="Times New Roman"/>
                <w:b w:val="false"/>
                <w:i w:val="false"/>
                <w:color w:val="000000"/>
                <w:sz w:val="20"/>
              </w:rPr>
              <w:t>
жұмыстары,</w:t>
            </w:r>
            <w:r>
              <w:br/>
            </w:r>
            <w:r>
              <w:rPr>
                <w:rFonts w:ascii="Times New Roman"/>
                <w:b w:val="false"/>
                <w:i w:val="false"/>
                <w:color w:val="000000"/>
                <w:sz w:val="20"/>
              </w:rPr>
              <w:t>
айналаны</w:t>
            </w:r>
            <w:r>
              <w:br/>
            </w:r>
            <w:r>
              <w:rPr>
                <w:rFonts w:ascii="Times New Roman"/>
                <w:b w:val="false"/>
                <w:i w:val="false"/>
                <w:color w:val="000000"/>
                <w:sz w:val="20"/>
              </w:rPr>
              <w:t>
тазалау,</w:t>
            </w:r>
            <w:r>
              <w:br/>
            </w:r>
            <w:r>
              <w:rPr>
                <w:rFonts w:ascii="Times New Roman"/>
                <w:b w:val="false"/>
                <w:i w:val="false"/>
                <w:color w:val="000000"/>
                <w:sz w:val="20"/>
              </w:rPr>
              <w:t>
көгалдандыру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w:t>
            </w:r>
            <w:r>
              <w:rPr>
                <w:rFonts w:ascii="Times New Roman"/>
                <w:b w:val="false"/>
                <w:i w:val="false"/>
                <w:color w:val="000000"/>
                <w:vertAlign w:val="superscript"/>
              </w:rPr>
              <w:t>2</w:t>
            </w:r>
            <w:r>
              <w:br/>
            </w:r>
            <w:r>
              <w:rPr>
                <w:rFonts w:ascii="Times New Roman"/>
                <w:b w:val="false"/>
                <w:i w:val="false"/>
                <w:color w:val="000000"/>
                <w:sz w:val="20"/>
              </w:rPr>
              <w:t>
100 м</w:t>
            </w:r>
            <w:r>
              <w:rPr>
                <w:rFonts w:ascii="Times New Roman"/>
                <w:b w:val="false"/>
                <w:i w:val="false"/>
                <w:color w:val="000000"/>
                <w:vertAlign w:val="superscript"/>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 жер</w:t>
            </w:r>
            <w:r>
              <w:br/>
            </w:r>
            <w:r>
              <w:rPr>
                <w:rFonts w:ascii="Times New Roman"/>
                <w:b w:val="false"/>
                <w:i w:val="false"/>
                <w:color w:val="000000"/>
                <w:sz w:val="20"/>
              </w:rPr>
              <w:t>
қатынастар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толтыру, хат</w:t>
            </w:r>
            <w:r>
              <w:br/>
            </w:r>
            <w:r>
              <w:rPr>
                <w:rFonts w:ascii="Times New Roman"/>
                <w:b w:val="false"/>
                <w:i w:val="false"/>
                <w:color w:val="000000"/>
                <w:sz w:val="20"/>
              </w:rPr>
              <w:t>
хабар тарату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12-15</w:t>
            </w:r>
            <w:r>
              <w:br/>
            </w:r>
            <w:r>
              <w:rPr>
                <w:rFonts w:ascii="Times New Roman"/>
                <w:b w:val="false"/>
                <w:i w:val="false"/>
                <w:color w:val="000000"/>
                <w:sz w:val="20"/>
              </w:rPr>
              <w:t>
құжат</w:t>
            </w:r>
            <w:r>
              <w:br/>
            </w:r>
            <w:r>
              <w:rPr>
                <w:rFonts w:ascii="Times New Roman"/>
                <w:b w:val="false"/>
                <w:i w:val="false"/>
                <w:color w:val="000000"/>
                <w:sz w:val="20"/>
              </w:rPr>
              <w:t>
6 дана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w:t>
            </w:r>
            <w:r>
              <w:br/>
            </w:r>
            <w:r>
              <w:rPr>
                <w:rFonts w:ascii="Times New Roman"/>
                <w:b w:val="false"/>
                <w:i w:val="false"/>
                <w:color w:val="000000"/>
                <w:sz w:val="20"/>
              </w:rPr>
              <w:t>
№ 1 медицина</w:t>
            </w:r>
            <w:r>
              <w:br/>
            </w:r>
            <w:r>
              <w:rPr>
                <w:rFonts w:ascii="Times New Roman"/>
                <w:b w:val="false"/>
                <w:i w:val="false"/>
                <w:color w:val="000000"/>
                <w:sz w:val="20"/>
              </w:rPr>
              <w:t>
бірлестігі</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r>
              <w:br/>
            </w:r>
            <w:r>
              <w:rPr>
                <w:rFonts w:ascii="Times New Roman"/>
                <w:b w:val="false"/>
                <w:i w:val="false"/>
                <w:color w:val="000000"/>
                <w:sz w:val="20"/>
              </w:rPr>
              <w:t>
жұмыстары,</w:t>
            </w:r>
            <w:r>
              <w:br/>
            </w:r>
            <w:r>
              <w:rPr>
                <w:rFonts w:ascii="Times New Roman"/>
                <w:b w:val="false"/>
                <w:i w:val="false"/>
                <w:color w:val="000000"/>
                <w:sz w:val="20"/>
              </w:rPr>
              <w:t>
айналаны</w:t>
            </w:r>
            <w:r>
              <w:br/>
            </w:r>
            <w:r>
              <w:rPr>
                <w:rFonts w:ascii="Times New Roman"/>
                <w:b w:val="false"/>
                <w:i w:val="false"/>
                <w:color w:val="000000"/>
                <w:sz w:val="20"/>
              </w:rPr>
              <w:t>
тазалау,</w:t>
            </w:r>
            <w:r>
              <w:br/>
            </w:r>
            <w:r>
              <w:rPr>
                <w:rFonts w:ascii="Times New Roman"/>
                <w:b w:val="false"/>
                <w:i w:val="false"/>
                <w:color w:val="000000"/>
                <w:sz w:val="20"/>
              </w:rPr>
              <w:t>
көгалдандыру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м</w:t>
            </w:r>
            <w:r>
              <w:rPr>
                <w:rFonts w:ascii="Times New Roman"/>
                <w:b w:val="false"/>
                <w:i w:val="false"/>
                <w:color w:val="000000"/>
                <w:vertAlign w:val="superscript"/>
              </w:rPr>
              <w:t>2</w:t>
            </w:r>
            <w:r>
              <w:br/>
            </w:r>
            <w:r>
              <w:rPr>
                <w:rFonts w:ascii="Times New Roman"/>
                <w:b w:val="false"/>
                <w:i w:val="false"/>
                <w:color w:val="000000"/>
                <w:sz w:val="20"/>
              </w:rPr>
              <w:t>
150 м</w:t>
            </w:r>
            <w:r>
              <w:rPr>
                <w:rFonts w:ascii="Times New Roman"/>
                <w:b w:val="false"/>
                <w:i w:val="false"/>
                <w:color w:val="000000"/>
                <w:vertAlign w:val="superscript"/>
              </w:rPr>
              <w:t>2</w:t>
            </w:r>
            <w:r>
              <w:br/>
            </w:r>
            <w:r>
              <w:rPr>
                <w:rFonts w:ascii="Times New Roman"/>
                <w:b w:val="false"/>
                <w:i w:val="false"/>
                <w:color w:val="000000"/>
                <w:sz w:val="20"/>
              </w:rPr>
              <w:t>
күніне</w:t>
            </w:r>
            <w:r>
              <w:br/>
            </w:r>
            <w:r>
              <w:rPr>
                <w:rFonts w:ascii="Times New Roman"/>
                <w:b w:val="false"/>
                <w:i w:val="false"/>
                <w:color w:val="000000"/>
                <w:sz w:val="20"/>
              </w:rPr>
              <w:t>
100 м</w:t>
            </w:r>
            <w:r>
              <w:rPr>
                <w:rFonts w:ascii="Times New Roman"/>
                <w:b w:val="false"/>
                <w:i w:val="false"/>
                <w:color w:val="000000"/>
                <w:vertAlign w:val="superscript"/>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w:t>
            </w:r>
            <w:r>
              <w:br/>
            </w:r>
            <w:r>
              <w:rPr>
                <w:rFonts w:ascii="Times New Roman"/>
                <w:b w:val="false"/>
                <w:i w:val="false"/>
                <w:color w:val="000000"/>
                <w:sz w:val="20"/>
              </w:rPr>
              <w:t>
№ 2 медицина</w:t>
            </w:r>
            <w:r>
              <w:br/>
            </w:r>
            <w:r>
              <w:rPr>
                <w:rFonts w:ascii="Times New Roman"/>
                <w:b w:val="false"/>
                <w:i w:val="false"/>
                <w:color w:val="000000"/>
                <w:sz w:val="20"/>
              </w:rPr>
              <w:t>
бірлестігі</w:t>
            </w:r>
            <w:r>
              <w:br/>
            </w:r>
            <w:r>
              <w:rPr>
                <w:rFonts w:ascii="Times New Roman"/>
                <w:b w:val="false"/>
                <w:i w:val="false"/>
                <w:color w:val="000000"/>
                <w:sz w:val="20"/>
              </w:rPr>
              <w:t>
Коммуналдық Мемлекеттік Қазыналық Кәсіпорны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r>
              <w:br/>
            </w:r>
            <w:r>
              <w:rPr>
                <w:rFonts w:ascii="Times New Roman"/>
                <w:b w:val="false"/>
                <w:i w:val="false"/>
                <w:color w:val="000000"/>
                <w:sz w:val="20"/>
              </w:rPr>
              <w:t>
жұмыстары,</w:t>
            </w:r>
            <w:r>
              <w:br/>
            </w:r>
            <w:r>
              <w:rPr>
                <w:rFonts w:ascii="Times New Roman"/>
                <w:b w:val="false"/>
                <w:i w:val="false"/>
                <w:color w:val="000000"/>
                <w:sz w:val="20"/>
              </w:rPr>
              <w:t>
айналаны</w:t>
            </w:r>
            <w:r>
              <w:br/>
            </w:r>
            <w:r>
              <w:rPr>
                <w:rFonts w:ascii="Times New Roman"/>
                <w:b w:val="false"/>
                <w:i w:val="false"/>
                <w:color w:val="000000"/>
                <w:sz w:val="20"/>
              </w:rPr>
              <w:t>
тазалау,</w:t>
            </w:r>
            <w:r>
              <w:br/>
            </w:r>
            <w:r>
              <w:rPr>
                <w:rFonts w:ascii="Times New Roman"/>
                <w:b w:val="false"/>
                <w:i w:val="false"/>
                <w:color w:val="000000"/>
                <w:sz w:val="20"/>
              </w:rPr>
              <w:t>
көгалдандыру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w:t>
            </w:r>
            <w:r>
              <w:rPr>
                <w:rFonts w:ascii="Times New Roman"/>
                <w:b w:val="false"/>
                <w:i w:val="false"/>
                <w:color w:val="000000"/>
                <w:vertAlign w:val="superscript"/>
              </w:rPr>
              <w:t>2</w:t>
            </w:r>
            <w:r>
              <w:br/>
            </w:r>
            <w:r>
              <w:rPr>
                <w:rFonts w:ascii="Times New Roman"/>
                <w:b w:val="false"/>
                <w:i w:val="false"/>
                <w:color w:val="000000"/>
                <w:sz w:val="20"/>
              </w:rPr>
              <w:t>
күніне</w:t>
            </w:r>
            <w:r>
              <w:br/>
            </w:r>
            <w:r>
              <w:rPr>
                <w:rFonts w:ascii="Times New Roman"/>
                <w:b w:val="false"/>
                <w:i w:val="false"/>
                <w:color w:val="000000"/>
                <w:sz w:val="20"/>
              </w:rPr>
              <w:t>
100 квм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w:t>
            </w:r>
            <w:r>
              <w:br/>
            </w:r>
            <w:r>
              <w:rPr>
                <w:rFonts w:ascii="Times New Roman"/>
                <w:b w:val="false"/>
                <w:i w:val="false"/>
                <w:color w:val="000000"/>
                <w:sz w:val="20"/>
              </w:rPr>
              <w:t>
дәрігерлік</w:t>
            </w:r>
            <w:r>
              <w:br/>
            </w:r>
            <w:r>
              <w:rPr>
                <w:rFonts w:ascii="Times New Roman"/>
                <w:b w:val="false"/>
                <w:i w:val="false"/>
                <w:color w:val="000000"/>
                <w:sz w:val="20"/>
              </w:rPr>
              <w:t>
санитарлық</w:t>
            </w:r>
            <w:r>
              <w:br/>
            </w:r>
            <w:r>
              <w:rPr>
                <w:rFonts w:ascii="Times New Roman"/>
                <w:b w:val="false"/>
                <w:i w:val="false"/>
                <w:color w:val="000000"/>
                <w:sz w:val="20"/>
              </w:rPr>
              <w:t>
көмек орталығы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Маңайды тазалау,</w:t>
            </w:r>
            <w:r>
              <w:br/>
            </w:r>
            <w:r>
              <w:rPr>
                <w:rFonts w:ascii="Times New Roman"/>
                <w:b w:val="false"/>
                <w:i w:val="false"/>
                <w:color w:val="000000"/>
                <w:sz w:val="20"/>
              </w:rPr>
              <w:t>
құрылыс, жөндеу</w:t>
            </w:r>
            <w:r>
              <w:br/>
            </w:r>
            <w:r>
              <w:rPr>
                <w:rFonts w:ascii="Times New Roman"/>
                <w:b w:val="false"/>
                <w:i w:val="false"/>
                <w:color w:val="000000"/>
                <w:sz w:val="20"/>
              </w:rPr>
              <w:t>
жұмыстары, халық</w:t>
            </w:r>
            <w:r>
              <w:br/>
            </w:r>
            <w:r>
              <w:rPr>
                <w:rFonts w:ascii="Times New Roman"/>
                <w:b w:val="false"/>
                <w:i w:val="false"/>
                <w:color w:val="000000"/>
                <w:sz w:val="20"/>
              </w:rPr>
              <w:t>
санағы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150 м</w:t>
            </w:r>
            <w:r>
              <w:rPr>
                <w:rFonts w:ascii="Times New Roman"/>
                <w:b w:val="false"/>
                <w:i w:val="false"/>
                <w:color w:val="000000"/>
                <w:vertAlign w:val="superscript"/>
              </w:rPr>
              <w:t>2</w:t>
            </w:r>
            <w:r>
              <w:br/>
            </w:r>
            <w:r>
              <w:rPr>
                <w:rFonts w:ascii="Times New Roman"/>
                <w:b w:val="false"/>
                <w:i w:val="false"/>
                <w:color w:val="000000"/>
                <w:sz w:val="20"/>
              </w:rPr>
              <w:t>
100 м</w:t>
            </w:r>
            <w:r>
              <w:rPr>
                <w:rFonts w:ascii="Times New Roman"/>
                <w:b w:val="false"/>
                <w:i w:val="false"/>
                <w:color w:val="000000"/>
                <w:vertAlign w:val="superscript"/>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бастапқы</w:t>
            </w:r>
            <w:r>
              <w:br/>
            </w:r>
            <w:r>
              <w:rPr>
                <w:rFonts w:ascii="Times New Roman"/>
                <w:b w:val="false"/>
                <w:i w:val="false"/>
                <w:color w:val="000000"/>
                <w:sz w:val="20"/>
              </w:rPr>
              <w:t>
дәрігерлік</w:t>
            </w:r>
            <w:r>
              <w:br/>
            </w:r>
            <w:r>
              <w:rPr>
                <w:rFonts w:ascii="Times New Roman"/>
                <w:b w:val="false"/>
                <w:i w:val="false"/>
                <w:color w:val="000000"/>
                <w:sz w:val="20"/>
              </w:rPr>
              <w:t>
санитарлық</w:t>
            </w:r>
            <w:r>
              <w:br/>
            </w:r>
            <w:r>
              <w:rPr>
                <w:rFonts w:ascii="Times New Roman"/>
                <w:b w:val="false"/>
                <w:i w:val="false"/>
                <w:color w:val="000000"/>
                <w:sz w:val="20"/>
              </w:rPr>
              <w:t>
көмек орталығы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Маңайды тазалау,</w:t>
            </w:r>
            <w:r>
              <w:br/>
            </w:r>
            <w:r>
              <w:rPr>
                <w:rFonts w:ascii="Times New Roman"/>
                <w:b w:val="false"/>
                <w:i w:val="false"/>
                <w:color w:val="000000"/>
                <w:sz w:val="20"/>
              </w:rPr>
              <w:t>
құрылыс, жөндеу</w:t>
            </w:r>
            <w:r>
              <w:br/>
            </w:r>
            <w:r>
              <w:rPr>
                <w:rFonts w:ascii="Times New Roman"/>
                <w:b w:val="false"/>
                <w:i w:val="false"/>
                <w:color w:val="000000"/>
                <w:sz w:val="20"/>
              </w:rPr>
              <w:t>
жұмыстары, халық</w:t>
            </w:r>
            <w:r>
              <w:br/>
            </w:r>
            <w:r>
              <w:rPr>
                <w:rFonts w:ascii="Times New Roman"/>
                <w:b w:val="false"/>
                <w:i w:val="false"/>
                <w:color w:val="000000"/>
                <w:sz w:val="20"/>
              </w:rPr>
              <w:t>
санағы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150 м</w:t>
            </w:r>
            <w:r>
              <w:rPr>
                <w:rFonts w:ascii="Times New Roman"/>
                <w:b w:val="false"/>
                <w:i w:val="false"/>
                <w:color w:val="000000"/>
                <w:vertAlign w:val="superscript"/>
              </w:rPr>
              <w:t>2</w:t>
            </w:r>
            <w:r>
              <w:br/>
            </w:r>
            <w:r>
              <w:rPr>
                <w:rFonts w:ascii="Times New Roman"/>
                <w:b w:val="false"/>
                <w:i w:val="false"/>
                <w:color w:val="000000"/>
                <w:sz w:val="20"/>
              </w:rPr>
              <w:t>
100 м</w:t>
            </w:r>
            <w:r>
              <w:rPr>
                <w:rFonts w:ascii="Times New Roman"/>
                <w:b w:val="false"/>
                <w:i w:val="false"/>
                <w:color w:val="000000"/>
                <w:vertAlign w:val="superscript"/>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w:t>
            </w:r>
            <w:r>
              <w:br/>
            </w:r>
            <w:r>
              <w:rPr>
                <w:rFonts w:ascii="Times New Roman"/>
                <w:b w:val="false"/>
                <w:i w:val="false"/>
                <w:color w:val="000000"/>
                <w:sz w:val="20"/>
              </w:rPr>
              <w:t>
дәрігерлік</w:t>
            </w:r>
            <w:r>
              <w:br/>
            </w:r>
            <w:r>
              <w:rPr>
                <w:rFonts w:ascii="Times New Roman"/>
                <w:b w:val="false"/>
                <w:i w:val="false"/>
                <w:color w:val="000000"/>
                <w:sz w:val="20"/>
              </w:rPr>
              <w:t>
санитарлық</w:t>
            </w:r>
            <w:r>
              <w:br/>
            </w:r>
            <w:r>
              <w:rPr>
                <w:rFonts w:ascii="Times New Roman"/>
                <w:b w:val="false"/>
                <w:i w:val="false"/>
                <w:color w:val="000000"/>
                <w:sz w:val="20"/>
              </w:rPr>
              <w:t>
көмек орталығы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Маңайды тазалау,</w:t>
            </w:r>
            <w:r>
              <w:br/>
            </w:r>
            <w:r>
              <w:rPr>
                <w:rFonts w:ascii="Times New Roman"/>
                <w:b w:val="false"/>
                <w:i w:val="false"/>
                <w:color w:val="000000"/>
                <w:sz w:val="20"/>
              </w:rPr>
              <w:t>
құрылыс, жөндеу</w:t>
            </w:r>
            <w:r>
              <w:br/>
            </w:r>
            <w:r>
              <w:rPr>
                <w:rFonts w:ascii="Times New Roman"/>
                <w:b w:val="false"/>
                <w:i w:val="false"/>
                <w:color w:val="000000"/>
                <w:sz w:val="20"/>
              </w:rPr>
              <w:t>
жұмыстары, халық</w:t>
            </w:r>
            <w:r>
              <w:br/>
            </w:r>
            <w:r>
              <w:rPr>
                <w:rFonts w:ascii="Times New Roman"/>
                <w:b w:val="false"/>
                <w:i w:val="false"/>
                <w:color w:val="000000"/>
                <w:sz w:val="20"/>
              </w:rPr>
              <w:t>
санағы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150 м</w:t>
            </w:r>
            <w:r>
              <w:rPr>
                <w:rFonts w:ascii="Times New Roman"/>
                <w:b w:val="false"/>
                <w:i w:val="false"/>
                <w:color w:val="000000"/>
                <w:vertAlign w:val="superscript"/>
              </w:rPr>
              <w:t>2</w:t>
            </w:r>
            <w:r>
              <w:br/>
            </w:r>
            <w:r>
              <w:rPr>
                <w:rFonts w:ascii="Times New Roman"/>
                <w:b w:val="false"/>
                <w:i w:val="false"/>
                <w:color w:val="000000"/>
                <w:sz w:val="20"/>
              </w:rPr>
              <w:t>
100 м</w:t>
            </w:r>
            <w:r>
              <w:rPr>
                <w:rFonts w:ascii="Times New Roman"/>
                <w:b w:val="false"/>
                <w:i w:val="false"/>
                <w:color w:val="000000"/>
                <w:vertAlign w:val="superscript"/>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«Шапағат»</w:t>
            </w:r>
            <w:r>
              <w:br/>
            </w:r>
            <w:r>
              <w:rPr>
                <w:rFonts w:ascii="Times New Roman"/>
                <w:b w:val="false"/>
                <w:i w:val="false"/>
                <w:color w:val="000000"/>
                <w:sz w:val="20"/>
              </w:rPr>
              <w:t>
аумақтық</w:t>
            </w:r>
            <w:r>
              <w:br/>
            </w:r>
            <w:r>
              <w:rPr>
                <w:rFonts w:ascii="Times New Roman"/>
                <w:b w:val="false"/>
                <w:i w:val="false"/>
                <w:color w:val="000000"/>
                <w:sz w:val="20"/>
              </w:rPr>
              <w:t>
Әлеуметтік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және</w:t>
            </w:r>
            <w:r>
              <w:br/>
            </w:r>
            <w:r>
              <w:rPr>
                <w:rFonts w:ascii="Times New Roman"/>
                <w:b w:val="false"/>
                <w:i w:val="false"/>
                <w:color w:val="000000"/>
                <w:sz w:val="20"/>
              </w:rPr>
              <w:t>
жөндеу</w:t>
            </w:r>
            <w:r>
              <w:br/>
            </w:r>
            <w:r>
              <w:rPr>
                <w:rFonts w:ascii="Times New Roman"/>
                <w:b w:val="false"/>
                <w:i w:val="false"/>
                <w:color w:val="000000"/>
                <w:sz w:val="20"/>
              </w:rPr>
              <w:t>
жұмыстары,</w:t>
            </w:r>
            <w:r>
              <w:br/>
            </w:r>
            <w:r>
              <w:rPr>
                <w:rFonts w:ascii="Times New Roman"/>
                <w:b w:val="false"/>
                <w:i w:val="false"/>
                <w:color w:val="000000"/>
                <w:sz w:val="20"/>
              </w:rPr>
              <w:t>
айналаны</w:t>
            </w:r>
            <w:r>
              <w:br/>
            </w:r>
            <w:r>
              <w:rPr>
                <w:rFonts w:ascii="Times New Roman"/>
                <w:b w:val="false"/>
                <w:i w:val="false"/>
                <w:color w:val="000000"/>
                <w:sz w:val="20"/>
              </w:rPr>
              <w:t>
тазалау,</w:t>
            </w:r>
            <w:r>
              <w:br/>
            </w:r>
            <w:r>
              <w:rPr>
                <w:rFonts w:ascii="Times New Roman"/>
                <w:b w:val="false"/>
                <w:i w:val="false"/>
                <w:color w:val="000000"/>
                <w:sz w:val="20"/>
              </w:rPr>
              <w:t>
жалғызбасты</w:t>
            </w:r>
            <w:r>
              <w:br/>
            </w:r>
            <w:r>
              <w:rPr>
                <w:rFonts w:ascii="Times New Roman"/>
                <w:b w:val="false"/>
                <w:i w:val="false"/>
                <w:color w:val="000000"/>
                <w:sz w:val="20"/>
              </w:rPr>
              <w:t>
зейнеткерлерге</w:t>
            </w:r>
            <w:r>
              <w:br/>
            </w:r>
            <w:r>
              <w:rPr>
                <w:rFonts w:ascii="Times New Roman"/>
                <w:b w:val="false"/>
                <w:i w:val="false"/>
                <w:color w:val="000000"/>
                <w:sz w:val="20"/>
              </w:rPr>
              <w:t>
көмек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м</w:t>
            </w:r>
            <w:r>
              <w:rPr>
                <w:rFonts w:ascii="Times New Roman"/>
                <w:b w:val="false"/>
                <w:i w:val="false"/>
                <w:color w:val="000000"/>
                <w:vertAlign w:val="superscript"/>
              </w:rPr>
              <w:t>2</w:t>
            </w:r>
            <w:r>
              <w:br/>
            </w:r>
            <w:r>
              <w:rPr>
                <w:rFonts w:ascii="Times New Roman"/>
                <w:b w:val="false"/>
                <w:i w:val="false"/>
                <w:color w:val="000000"/>
                <w:sz w:val="20"/>
              </w:rPr>
              <w:t>
60 м</w:t>
            </w:r>
            <w:r>
              <w:rPr>
                <w:rFonts w:ascii="Times New Roman"/>
                <w:b w:val="false"/>
                <w:i w:val="false"/>
                <w:color w:val="000000"/>
                <w:vertAlign w:val="superscript"/>
              </w:rPr>
              <w:t>2</w:t>
            </w:r>
            <w:r>
              <w:br/>
            </w:r>
            <w:r>
              <w:rPr>
                <w:rFonts w:ascii="Times New Roman"/>
                <w:b w:val="false"/>
                <w:i w:val="false"/>
                <w:color w:val="000000"/>
                <w:sz w:val="20"/>
              </w:rPr>
              <w:t>
күніне</w:t>
            </w:r>
            <w:r>
              <w:br/>
            </w:r>
            <w:r>
              <w:rPr>
                <w:rFonts w:ascii="Times New Roman"/>
                <w:b w:val="false"/>
                <w:i w:val="false"/>
                <w:color w:val="000000"/>
                <w:sz w:val="20"/>
              </w:rPr>
              <w:t>
5-8 адам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w:t>
            </w:r>
            <w:r>
              <w:br/>
            </w:r>
            <w:r>
              <w:rPr>
                <w:rFonts w:ascii="Times New Roman"/>
                <w:b w:val="false"/>
                <w:i w:val="false"/>
                <w:color w:val="000000"/>
                <w:sz w:val="20"/>
              </w:rPr>
              <w:t>
орта мектеп</w:t>
            </w:r>
            <w:r>
              <w:br/>
            </w:r>
            <w:r>
              <w:rPr>
                <w:rFonts w:ascii="Times New Roman"/>
                <w:b w:val="false"/>
                <w:i w:val="false"/>
                <w:color w:val="000000"/>
                <w:sz w:val="20"/>
              </w:rPr>
              <w:t>
лицейі»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жөндеу,</w:t>
            </w:r>
            <w:r>
              <w:br/>
            </w:r>
            <w:r>
              <w:rPr>
                <w:rFonts w:ascii="Times New Roman"/>
                <w:b w:val="false"/>
                <w:i w:val="false"/>
                <w:color w:val="000000"/>
                <w:sz w:val="20"/>
              </w:rPr>
              <w:t>
қардан тазалау</w:t>
            </w:r>
            <w:r>
              <w:br/>
            </w:r>
            <w:r>
              <w:rPr>
                <w:rFonts w:ascii="Times New Roman"/>
                <w:b w:val="false"/>
                <w:i w:val="false"/>
                <w:color w:val="000000"/>
                <w:sz w:val="20"/>
              </w:rPr>
              <w:t>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500 м</w:t>
            </w:r>
            <w:r>
              <w:rPr>
                <w:rFonts w:ascii="Times New Roman"/>
                <w:b w:val="false"/>
                <w:i w:val="false"/>
                <w:color w:val="000000"/>
                <w:vertAlign w:val="superscript"/>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«Крупская</w:t>
            </w:r>
            <w:r>
              <w:br/>
            </w:r>
            <w:r>
              <w:rPr>
                <w:rFonts w:ascii="Times New Roman"/>
                <w:b w:val="false"/>
                <w:i w:val="false"/>
                <w:color w:val="000000"/>
                <w:sz w:val="20"/>
              </w:rPr>
              <w:t>
атындағы орта</w:t>
            </w:r>
            <w:r>
              <w:br/>
            </w:r>
            <w:r>
              <w:rPr>
                <w:rFonts w:ascii="Times New Roman"/>
                <w:b w:val="false"/>
                <w:i w:val="false"/>
                <w:color w:val="000000"/>
                <w:sz w:val="20"/>
              </w:rPr>
              <w:t>
мектеп»</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жөндеу,</w:t>
            </w:r>
            <w:r>
              <w:br/>
            </w:r>
            <w:r>
              <w:rPr>
                <w:rFonts w:ascii="Times New Roman"/>
                <w:b w:val="false"/>
                <w:i w:val="false"/>
                <w:color w:val="000000"/>
                <w:sz w:val="20"/>
              </w:rPr>
              <w:t>
қардан тазалау</w:t>
            </w:r>
            <w:r>
              <w:br/>
            </w:r>
            <w:r>
              <w:rPr>
                <w:rFonts w:ascii="Times New Roman"/>
                <w:b w:val="false"/>
                <w:i w:val="false"/>
                <w:color w:val="000000"/>
                <w:sz w:val="20"/>
              </w:rPr>
              <w:t>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500 м</w:t>
            </w:r>
            <w:r>
              <w:rPr>
                <w:rFonts w:ascii="Times New Roman"/>
                <w:b w:val="false"/>
                <w:i w:val="false"/>
                <w:color w:val="000000"/>
                <w:vertAlign w:val="superscript"/>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w:t>
            </w:r>
            <w:r>
              <w:br/>
            </w:r>
            <w:r>
              <w:rPr>
                <w:rFonts w:ascii="Times New Roman"/>
                <w:b w:val="false"/>
                <w:i w:val="false"/>
                <w:color w:val="000000"/>
                <w:sz w:val="20"/>
              </w:rPr>
              <w:t>
атындағы орта</w:t>
            </w:r>
            <w:r>
              <w:br/>
            </w:r>
            <w:r>
              <w:rPr>
                <w:rFonts w:ascii="Times New Roman"/>
                <w:b w:val="false"/>
                <w:i w:val="false"/>
                <w:color w:val="000000"/>
                <w:sz w:val="20"/>
              </w:rPr>
              <w:t>
мектеп»</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жөндеу,</w:t>
            </w:r>
            <w:r>
              <w:br/>
            </w:r>
            <w:r>
              <w:rPr>
                <w:rFonts w:ascii="Times New Roman"/>
                <w:b w:val="false"/>
                <w:i w:val="false"/>
                <w:color w:val="000000"/>
                <w:sz w:val="20"/>
              </w:rPr>
              <w:t>
қардан тазалау</w:t>
            </w:r>
            <w:r>
              <w:br/>
            </w:r>
            <w:r>
              <w:rPr>
                <w:rFonts w:ascii="Times New Roman"/>
                <w:b w:val="false"/>
                <w:i w:val="false"/>
                <w:color w:val="000000"/>
                <w:sz w:val="20"/>
              </w:rPr>
              <w:t>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500 м</w:t>
            </w:r>
            <w:r>
              <w:rPr>
                <w:rFonts w:ascii="Times New Roman"/>
                <w:b w:val="false"/>
                <w:i w:val="false"/>
                <w:color w:val="000000"/>
                <w:vertAlign w:val="superscript"/>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w:t>
            </w:r>
            <w:r>
              <w:br/>
            </w:r>
            <w:r>
              <w:rPr>
                <w:rFonts w:ascii="Times New Roman"/>
                <w:b w:val="false"/>
                <w:i w:val="false"/>
                <w:color w:val="000000"/>
                <w:sz w:val="20"/>
              </w:rPr>
              <w:t>
атындағы орта</w:t>
            </w:r>
            <w:r>
              <w:br/>
            </w:r>
            <w:r>
              <w:rPr>
                <w:rFonts w:ascii="Times New Roman"/>
                <w:b w:val="false"/>
                <w:i w:val="false"/>
                <w:color w:val="000000"/>
                <w:sz w:val="20"/>
              </w:rPr>
              <w:t>
мектеп»</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Еденін ауыстыру,</w:t>
            </w:r>
            <w:r>
              <w:br/>
            </w:r>
            <w:r>
              <w:rPr>
                <w:rFonts w:ascii="Times New Roman"/>
                <w:b w:val="false"/>
                <w:i w:val="false"/>
                <w:color w:val="000000"/>
                <w:sz w:val="20"/>
              </w:rPr>
              <w:t>
іші-сыртын</w:t>
            </w:r>
            <w:r>
              <w:br/>
            </w:r>
            <w:r>
              <w:rPr>
                <w:rFonts w:ascii="Times New Roman"/>
                <w:b w:val="false"/>
                <w:i w:val="false"/>
                <w:color w:val="000000"/>
                <w:sz w:val="20"/>
              </w:rPr>
              <w:t>
әктеу, шатырдың</w:t>
            </w:r>
            <w:r>
              <w:br/>
            </w:r>
            <w:r>
              <w:rPr>
                <w:rFonts w:ascii="Times New Roman"/>
                <w:b w:val="false"/>
                <w:i w:val="false"/>
                <w:color w:val="000000"/>
                <w:sz w:val="20"/>
              </w:rPr>
              <w:t>
ішін тазалау</w:t>
            </w:r>
            <w:r>
              <w:br/>
            </w:r>
            <w:r>
              <w:rPr>
                <w:rFonts w:ascii="Times New Roman"/>
                <w:b w:val="false"/>
                <w:i w:val="false"/>
                <w:color w:val="000000"/>
                <w:sz w:val="20"/>
              </w:rPr>
              <w:t>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w:t>
            </w:r>
            <w:r>
              <w:rPr>
                <w:rFonts w:ascii="Times New Roman"/>
                <w:b w:val="false"/>
                <w:i w:val="false"/>
                <w:color w:val="000000"/>
                <w:vertAlign w:val="superscript"/>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w:t>
            </w:r>
            <w:r>
              <w:br/>
            </w:r>
            <w:r>
              <w:rPr>
                <w:rFonts w:ascii="Times New Roman"/>
                <w:b w:val="false"/>
                <w:i w:val="false"/>
                <w:color w:val="000000"/>
                <w:sz w:val="20"/>
              </w:rPr>
              <w:t>
атындағы орта</w:t>
            </w:r>
            <w:r>
              <w:br/>
            </w:r>
            <w:r>
              <w:rPr>
                <w:rFonts w:ascii="Times New Roman"/>
                <w:b w:val="false"/>
                <w:i w:val="false"/>
                <w:color w:val="000000"/>
                <w:sz w:val="20"/>
              </w:rPr>
              <w:t>
мектеп»</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Еденін ауыстыру,</w:t>
            </w:r>
            <w:r>
              <w:br/>
            </w:r>
            <w:r>
              <w:rPr>
                <w:rFonts w:ascii="Times New Roman"/>
                <w:b w:val="false"/>
                <w:i w:val="false"/>
                <w:color w:val="000000"/>
                <w:sz w:val="20"/>
              </w:rPr>
              <w:t>
іші-сыртын</w:t>
            </w:r>
            <w:r>
              <w:br/>
            </w:r>
            <w:r>
              <w:rPr>
                <w:rFonts w:ascii="Times New Roman"/>
                <w:b w:val="false"/>
                <w:i w:val="false"/>
                <w:color w:val="000000"/>
                <w:sz w:val="20"/>
              </w:rPr>
              <w:t>
әктеу,</w:t>
            </w:r>
            <w:r>
              <w:br/>
            </w:r>
            <w:r>
              <w:rPr>
                <w:rFonts w:ascii="Times New Roman"/>
                <w:b w:val="false"/>
                <w:i w:val="false"/>
                <w:color w:val="000000"/>
                <w:sz w:val="20"/>
              </w:rPr>
              <w:t>
шаруашылық</w:t>
            </w:r>
            <w:r>
              <w:br/>
            </w:r>
            <w:r>
              <w:rPr>
                <w:rFonts w:ascii="Times New Roman"/>
                <w:b w:val="false"/>
                <w:i w:val="false"/>
                <w:color w:val="000000"/>
                <w:sz w:val="20"/>
              </w:rPr>
              <w:t>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w:t>
            </w:r>
            <w:r>
              <w:rPr>
                <w:rFonts w:ascii="Times New Roman"/>
                <w:b w:val="false"/>
                <w:i w:val="false"/>
                <w:color w:val="000000"/>
                <w:vertAlign w:val="superscript"/>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w:t>
            </w:r>
            <w:r>
              <w:br/>
            </w:r>
            <w:r>
              <w:rPr>
                <w:rFonts w:ascii="Times New Roman"/>
                <w:b w:val="false"/>
                <w:i w:val="false"/>
                <w:color w:val="000000"/>
                <w:sz w:val="20"/>
              </w:rPr>
              <w:t>
мал дәрігерлік</w:t>
            </w:r>
            <w:r>
              <w:br/>
            </w:r>
            <w:r>
              <w:rPr>
                <w:rFonts w:ascii="Times New Roman"/>
                <w:b w:val="false"/>
                <w:i w:val="false"/>
                <w:color w:val="000000"/>
                <w:sz w:val="20"/>
              </w:rPr>
              <w:t>
зертхана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өңдеу, қажетті</w:t>
            </w:r>
            <w:r>
              <w:br/>
            </w:r>
            <w:r>
              <w:rPr>
                <w:rFonts w:ascii="Times New Roman"/>
                <w:b w:val="false"/>
                <w:i w:val="false"/>
                <w:color w:val="000000"/>
                <w:sz w:val="20"/>
              </w:rPr>
              <w:t>
тазалық</w:t>
            </w:r>
            <w:r>
              <w:br/>
            </w:r>
            <w:r>
              <w:rPr>
                <w:rFonts w:ascii="Times New Roman"/>
                <w:b w:val="false"/>
                <w:i w:val="false"/>
                <w:color w:val="000000"/>
                <w:sz w:val="20"/>
              </w:rPr>
              <w:t>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5-10</w:t>
            </w:r>
            <w:r>
              <w:br/>
            </w:r>
            <w:r>
              <w:rPr>
                <w:rFonts w:ascii="Times New Roman"/>
                <w:b w:val="false"/>
                <w:i w:val="false"/>
                <w:color w:val="000000"/>
                <w:sz w:val="20"/>
              </w:rPr>
              <w:t>
құжат</w:t>
            </w:r>
            <w:r>
              <w:br/>
            </w:r>
            <w:r>
              <w:rPr>
                <w:rFonts w:ascii="Times New Roman"/>
                <w:b w:val="false"/>
                <w:i w:val="false"/>
                <w:color w:val="000000"/>
                <w:sz w:val="20"/>
              </w:rPr>
              <w:t>
60 м</w:t>
            </w:r>
            <w:r>
              <w:rPr>
                <w:rFonts w:ascii="Times New Roman"/>
                <w:b w:val="false"/>
                <w:i w:val="false"/>
                <w:color w:val="000000"/>
                <w:vertAlign w:val="superscript"/>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Агроөнекәсіп</w:t>
            </w:r>
            <w:r>
              <w:br/>
            </w:r>
            <w:r>
              <w:rPr>
                <w:rFonts w:ascii="Times New Roman"/>
                <w:b w:val="false"/>
                <w:i w:val="false"/>
                <w:color w:val="000000"/>
                <w:sz w:val="20"/>
              </w:rPr>
              <w:t>
тік</w:t>
            </w:r>
            <w:r>
              <w:br/>
            </w:r>
            <w:r>
              <w:rPr>
                <w:rFonts w:ascii="Times New Roman"/>
                <w:b w:val="false"/>
                <w:i w:val="false"/>
                <w:color w:val="000000"/>
                <w:sz w:val="20"/>
              </w:rPr>
              <w:t>
кешеніндегі</w:t>
            </w:r>
            <w:r>
              <w:br/>
            </w:r>
            <w:r>
              <w:rPr>
                <w:rFonts w:ascii="Times New Roman"/>
                <w:b w:val="false"/>
                <w:i w:val="false"/>
                <w:color w:val="000000"/>
                <w:sz w:val="20"/>
              </w:rPr>
              <w:t>
мемлекеттік</w:t>
            </w:r>
            <w:r>
              <w:br/>
            </w:r>
            <w:r>
              <w:rPr>
                <w:rFonts w:ascii="Times New Roman"/>
                <w:b w:val="false"/>
                <w:i w:val="false"/>
                <w:color w:val="000000"/>
                <w:sz w:val="20"/>
              </w:rPr>
              <w:t>
инспекциясы</w:t>
            </w:r>
            <w:r>
              <w:br/>
            </w:r>
            <w:r>
              <w:rPr>
                <w:rFonts w:ascii="Times New Roman"/>
                <w:b w:val="false"/>
                <w:i w:val="false"/>
                <w:color w:val="000000"/>
                <w:sz w:val="20"/>
              </w:rPr>
              <w:t>
комитетінің</w:t>
            </w:r>
            <w:r>
              <w:br/>
            </w:r>
            <w:r>
              <w:rPr>
                <w:rFonts w:ascii="Times New Roman"/>
                <w:b w:val="false"/>
                <w:i w:val="false"/>
                <w:color w:val="000000"/>
                <w:sz w:val="20"/>
              </w:rPr>
              <w:t>
аудандық</w:t>
            </w:r>
            <w:r>
              <w:br/>
            </w:r>
            <w:r>
              <w:rPr>
                <w:rFonts w:ascii="Times New Roman"/>
                <w:b w:val="false"/>
                <w:i w:val="false"/>
                <w:color w:val="000000"/>
                <w:sz w:val="20"/>
              </w:rPr>
              <w:t>
аумақтық</w:t>
            </w:r>
            <w:r>
              <w:br/>
            </w:r>
            <w:r>
              <w:rPr>
                <w:rFonts w:ascii="Times New Roman"/>
                <w:b w:val="false"/>
                <w:i w:val="false"/>
                <w:color w:val="000000"/>
                <w:sz w:val="20"/>
              </w:rPr>
              <w:t>
инспекциясы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w:t>
            </w:r>
            <w:r>
              <w:br/>
            </w:r>
            <w:r>
              <w:rPr>
                <w:rFonts w:ascii="Times New Roman"/>
                <w:b w:val="false"/>
                <w:i w:val="false"/>
                <w:color w:val="000000"/>
                <w:sz w:val="20"/>
              </w:rPr>
              <w:t>
техникаларын,</w:t>
            </w:r>
            <w:r>
              <w:br/>
            </w:r>
            <w:r>
              <w:rPr>
                <w:rFonts w:ascii="Times New Roman"/>
                <w:b w:val="false"/>
                <w:i w:val="false"/>
                <w:color w:val="000000"/>
                <w:sz w:val="20"/>
              </w:rPr>
              <w:t>
мал басын</w:t>
            </w:r>
            <w:r>
              <w:br/>
            </w:r>
            <w:r>
              <w:rPr>
                <w:rFonts w:ascii="Times New Roman"/>
                <w:b w:val="false"/>
                <w:i w:val="false"/>
                <w:color w:val="000000"/>
                <w:sz w:val="20"/>
              </w:rPr>
              <w:t>
компьютерлік</w:t>
            </w:r>
            <w:r>
              <w:br/>
            </w:r>
            <w:r>
              <w:rPr>
                <w:rFonts w:ascii="Times New Roman"/>
                <w:b w:val="false"/>
                <w:i w:val="false"/>
                <w:color w:val="000000"/>
                <w:sz w:val="20"/>
              </w:rPr>
              <w:t>
базаға енгізу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w:t>
            </w:r>
            <w:r>
              <w:br/>
            </w:r>
            <w:r>
              <w:rPr>
                <w:rFonts w:ascii="Times New Roman"/>
                <w:b w:val="false"/>
                <w:i w:val="false"/>
                <w:color w:val="000000"/>
                <w:sz w:val="20"/>
              </w:rPr>
              <w:t>
210</w:t>
            </w:r>
            <w:r>
              <w:br/>
            </w:r>
            <w:r>
              <w:rPr>
                <w:rFonts w:ascii="Times New Roman"/>
                <w:b w:val="false"/>
                <w:i w:val="false"/>
                <w:color w:val="000000"/>
                <w:sz w:val="20"/>
              </w:rPr>
              <w:t>
бірлік</w:t>
            </w:r>
            <w:r>
              <w:br/>
            </w:r>
            <w:r>
              <w:rPr>
                <w:rFonts w:ascii="Times New Roman"/>
                <w:b w:val="false"/>
                <w:i w:val="false"/>
                <w:color w:val="000000"/>
                <w:sz w:val="20"/>
              </w:rPr>
              <w:t>
320 бас</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кәсіптік</w:t>
            </w:r>
            <w:r>
              <w:br/>
            </w:r>
            <w:r>
              <w:rPr>
                <w:rFonts w:ascii="Times New Roman"/>
                <w:b w:val="false"/>
                <w:i w:val="false"/>
                <w:color w:val="000000"/>
                <w:sz w:val="20"/>
              </w:rPr>
              <w:t>
лицей»</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және</w:t>
            </w:r>
            <w:r>
              <w:br/>
            </w:r>
            <w:r>
              <w:rPr>
                <w:rFonts w:ascii="Times New Roman"/>
                <w:b w:val="false"/>
                <w:i w:val="false"/>
                <w:color w:val="000000"/>
                <w:sz w:val="20"/>
              </w:rPr>
              <w:t>
жөндеу</w:t>
            </w:r>
            <w:r>
              <w:br/>
            </w:r>
            <w:r>
              <w:rPr>
                <w:rFonts w:ascii="Times New Roman"/>
                <w:b w:val="false"/>
                <w:i w:val="false"/>
                <w:color w:val="000000"/>
                <w:sz w:val="20"/>
              </w:rPr>
              <w:t>
жұмыстары,</w:t>
            </w:r>
            <w:r>
              <w:br/>
            </w:r>
            <w:r>
              <w:rPr>
                <w:rFonts w:ascii="Times New Roman"/>
                <w:b w:val="false"/>
                <w:i w:val="false"/>
                <w:color w:val="000000"/>
                <w:sz w:val="20"/>
              </w:rPr>
              <w:t>
айналаны</w:t>
            </w:r>
            <w:r>
              <w:br/>
            </w:r>
            <w:r>
              <w:rPr>
                <w:rFonts w:ascii="Times New Roman"/>
                <w:b w:val="false"/>
                <w:i w:val="false"/>
                <w:color w:val="000000"/>
                <w:sz w:val="20"/>
              </w:rPr>
              <w:t>
тазалау,</w:t>
            </w:r>
            <w:r>
              <w:br/>
            </w:r>
            <w:r>
              <w:rPr>
                <w:rFonts w:ascii="Times New Roman"/>
                <w:b w:val="false"/>
                <w:i w:val="false"/>
                <w:color w:val="000000"/>
                <w:sz w:val="20"/>
              </w:rPr>
              <w:t>
көгалдандыру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150 м</w:t>
            </w:r>
            <w:r>
              <w:rPr>
                <w:rFonts w:ascii="Times New Roman"/>
                <w:b w:val="false"/>
                <w:i w:val="false"/>
                <w:color w:val="000000"/>
                <w:vertAlign w:val="superscript"/>
              </w:rPr>
              <w:t>2</w:t>
            </w:r>
            <w:r>
              <w:br/>
            </w:r>
            <w:r>
              <w:rPr>
                <w:rFonts w:ascii="Times New Roman"/>
                <w:b w:val="false"/>
                <w:i w:val="false"/>
                <w:color w:val="000000"/>
                <w:sz w:val="20"/>
              </w:rPr>
              <w:t>
6 ай</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Қазақстан</w:t>
            </w:r>
            <w:r>
              <w:br/>
            </w:r>
            <w:r>
              <w:rPr>
                <w:rFonts w:ascii="Times New Roman"/>
                <w:b w:val="false"/>
                <w:i w:val="false"/>
                <w:color w:val="000000"/>
                <w:sz w:val="20"/>
              </w:rPr>
              <w:t>
облысы бойынша</w:t>
            </w:r>
            <w:r>
              <w:br/>
            </w:r>
            <w:r>
              <w:rPr>
                <w:rFonts w:ascii="Times New Roman"/>
                <w:b w:val="false"/>
                <w:i w:val="false"/>
                <w:color w:val="000000"/>
                <w:sz w:val="20"/>
              </w:rPr>
              <w:t>
жылжымайтын</w:t>
            </w:r>
            <w:r>
              <w:br/>
            </w:r>
            <w:r>
              <w:rPr>
                <w:rFonts w:ascii="Times New Roman"/>
                <w:b w:val="false"/>
                <w:i w:val="false"/>
                <w:color w:val="000000"/>
                <w:sz w:val="20"/>
              </w:rPr>
              <w:t>
мүлік</w:t>
            </w:r>
            <w:r>
              <w:br/>
            </w:r>
            <w:r>
              <w:rPr>
                <w:rFonts w:ascii="Times New Roman"/>
                <w:b w:val="false"/>
                <w:i w:val="false"/>
                <w:color w:val="000000"/>
                <w:sz w:val="20"/>
              </w:rPr>
              <w:t>
жөніндегі</w:t>
            </w:r>
            <w:r>
              <w:br/>
            </w:r>
            <w:r>
              <w:rPr>
                <w:rFonts w:ascii="Times New Roman"/>
                <w:b w:val="false"/>
                <w:i w:val="false"/>
                <w:color w:val="000000"/>
                <w:sz w:val="20"/>
              </w:rPr>
              <w:t>
орталығы»</w:t>
            </w:r>
            <w:r>
              <w:br/>
            </w:r>
            <w:r>
              <w:rPr>
                <w:rFonts w:ascii="Times New Roman"/>
                <w:b w:val="false"/>
                <w:i w:val="false"/>
                <w:color w:val="000000"/>
                <w:sz w:val="20"/>
              </w:rPr>
              <w:t>
Республикалық</w:t>
            </w:r>
            <w:r>
              <w:br/>
            </w:r>
            <w:r>
              <w:rPr>
                <w:rFonts w:ascii="Times New Roman"/>
                <w:b w:val="false"/>
                <w:i w:val="false"/>
                <w:color w:val="000000"/>
                <w:sz w:val="20"/>
              </w:rPr>
              <w:t>
Мемлекеттік</w:t>
            </w:r>
            <w:r>
              <w:br/>
            </w:r>
            <w:r>
              <w:rPr>
                <w:rFonts w:ascii="Times New Roman"/>
                <w:b w:val="false"/>
                <w:i w:val="false"/>
                <w:color w:val="000000"/>
                <w:sz w:val="20"/>
              </w:rPr>
              <w:t>
Қазыналық</w:t>
            </w:r>
            <w:r>
              <w:br/>
            </w:r>
            <w:r>
              <w:rPr>
                <w:rFonts w:ascii="Times New Roman"/>
                <w:b w:val="false"/>
                <w:i w:val="false"/>
                <w:color w:val="000000"/>
                <w:sz w:val="20"/>
              </w:rPr>
              <w:t>
Кәсіпорнының</w:t>
            </w:r>
            <w:r>
              <w:br/>
            </w:r>
            <w:r>
              <w:rPr>
                <w:rFonts w:ascii="Times New Roman"/>
                <w:b w:val="false"/>
                <w:i w:val="false"/>
                <w:color w:val="000000"/>
                <w:sz w:val="20"/>
              </w:rPr>
              <w:t>
Үржар филиалы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w:t>
            </w:r>
            <w:r>
              <w:br/>
            </w:r>
            <w:r>
              <w:rPr>
                <w:rFonts w:ascii="Times New Roman"/>
                <w:b w:val="false"/>
                <w:i w:val="false"/>
                <w:color w:val="000000"/>
                <w:sz w:val="20"/>
              </w:rPr>
              <w:t>
мүліктерінің</w:t>
            </w:r>
            <w:r>
              <w:br/>
            </w:r>
            <w:r>
              <w:rPr>
                <w:rFonts w:ascii="Times New Roman"/>
                <w:b w:val="false"/>
                <w:i w:val="false"/>
                <w:color w:val="000000"/>
                <w:sz w:val="20"/>
              </w:rPr>
              <w:t>
техникалық</w:t>
            </w:r>
            <w:r>
              <w:br/>
            </w:r>
            <w:r>
              <w:rPr>
                <w:rFonts w:ascii="Times New Roman"/>
                <w:b w:val="false"/>
                <w:i w:val="false"/>
                <w:color w:val="000000"/>
                <w:sz w:val="20"/>
              </w:rPr>
              <w:t>
төлқұжаттарын</w:t>
            </w:r>
            <w:r>
              <w:br/>
            </w:r>
            <w:r>
              <w:rPr>
                <w:rFonts w:ascii="Times New Roman"/>
                <w:b w:val="false"/>
                <w:i w:val="false"/>
                <w:color w:val="000000"/>
                <w:sz w:val="20"/>
              </w:rPr>
              <w:t>
дайындау,</w:t>
            </w:r>
            <w:r>
              <w:br/>
            </w:r>
            <w:r>
              <w:rPr>
                <w:rFonts w:ascii="Times New Roman"/>
                <w:b w:val="false"/>
                <w:i w:val="false"/>
                <w:color w:val="000000"/>
                <w:sz w:val="20"/>
              </w:rPr>
              <w:t>
инвентарлық іс</w:t>
            </w:r>
            <w:r>
              <w:br/>
            </w:r>
            <w:r>
              <w:rPr>
                <w:rFonts w:ascii="Times New Roman"/>
                <w:b w:val="false"/>
                <w:i w:val="false"/>
                <w:color w:val="000000"/>
                <w:sz w:val="20"/>
              </w:rPr>
              <w:t>
құжаттарымен</w:t>
            </w:r>
            <w:r>
              <w:br/>
            </w:r>
            <w:r>
              <w:rPr>
                <w:rFonts w:ascii="Times New Roman"/>
                <w:b w:val="false"/>
                <w:i w:val="false"/>
                <w:color w:val="000000"/>
                <w:sz w:val="20"/>
              </w:rPr>
              <w:t>
жұмыс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r>
              <w:br/>
            </w:r>
            <w:r>
              <w:rPr>
                <w:rFonts w:ascii="Times New Roman"/>
                <w:b w:val="false"/>
                <w:i w:val="false"/>
                <w:color w:val="000000"/>
                <w:sz w:val="20"/>
              </w:rPr>
              <w:t>
18 іс</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Халыққа</w:t>
            </w:r>
            <w:r>
              <w:br/>
            </w:r>
            <w:r>
              <w:rPr>
                <w:rFonts w:ascii="Times New Roman"/>
                <w:b w:val="false"/>
                <w:i w:val="false"/>
                <w:color w:val="000000"/>
                <w:sz w:val="20"/>
              </w:rPr>
              <w:t>
қызмет көрсету</w:t>
            </w:r>
            <w:r>
              <w:br/>
            </w:r>
            <w:r>
              <w:rPr>
                <w:rFonts w:ascii="Times New Roman"/>
                <w:b w:val="false"/>
                <w:i w:val="false"/>
                <w:color w:val="000000"/>
                <w:sz w:val="20"/>
              </w:rPr>
              <w:t>
орталығы»</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Үржар филиалы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r>
              <w:br/>
            </w:r>
            <w:r>
              <w:rPr>
                <w:rFonts w:ascii="Times New Roman"/>
                <w:b w:val="false"/>
                <w:i w:val="false"/>
                <w:color w:val="000000"/>
                <w:sz w:val="20"/>
              </w:rPr>
              <w:t>
және дайындау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r>
              <w:br/>
            </w:r>
            <w:r>
              <w:rPr>
                <w:rFonts w:ascii="Times New Roman"/>
                <w:b w:val="false"/>
                <w:i w:val="false"/>
                <w:color w:val="000000"/>
                <w:sz w:val="20"/>
              </w:rPr>
              <w:t>
20 іс</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«Кенжебаева</w:t>
            </w:r>
            <w:r>
              <w:br/>
            </w:r>
            <w:r>
              <w:rPr>
                <w:rFonts w:ascii="Times New Roman"/>
                <w:b w:val="false"/>
                <w:i w:val="false"/>
                <w:color w:val="000000"/>
                <w:sz w:val="20"/>
              </w:rPr>
              <w:t>
Ш.Т.»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тазалық</w:t>
            </w:r>
            <w:r>
              <w:br/>
            </w:r>
            <w:r>
              <w:rPr>
                <w:rFonts w:ascii="Times New Roman"/>
                <w:b w:val="false"/>
                <w:i w:val="false"/>
                <w:color w:val="000000"/>
                <w:sz w:val="20"/>
              </w:rPr>
              <w:t>
жұмыстары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w:t>
            </w:r>
            <w:r>
              <w:rPr>
                <w:rFonts w:ascii="Times New Roman"/>
                <w:b w:val="false"/>
                <w:i w:val="false"/>
                <w:color w:val="000000"/>
                <w:vertAlign w:val="superscript"/>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«Тойшыбек»</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жүргізушісі және</w:t>
            </w:r>
            <w:r>
              <w:br/>
            </w:r>
            <w:r>
              <w:rPr>
                <w:rFonts w:ascii="Times New Roman"/>
                <w:b w:val="false"/>
                <w:i w:val="false"/>
                <w:color w:val="000000"/>
                <w:sz w:val="20"/>
              </w:rPr>
              <w:t>
кондуктор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450-500</w:t>
            </w:r>
            <w:r>
              <w:br/>
            </w:r>
            <w:r>
              <w:rPr>
                <w:rFonts w:ascii="Times New Roman"/>
                <w:b w:val="false"/>
                <w:i w:val="false"/>
                <w:color w:val="000000"/>
                <w:sz w:val="20"/>
              </w:rPr>
              <w:t>
адам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тынысы»</w:t>
            </w:r>
            <w:r>
              <w:br/>
            </w:r>
            <w:r>
              <w:rPr>
                <w:rFonts w:ascii="Times New Roman"/>
                <w:b w:val="false"/>
                <w:i w:val="false"/>
                <w:color w:val="000000"/>
                <w:sz w:val="20"/>
              </w:rPr>
              <w:t>
газетінің</w:t>
            </w:r>
            <w:r>
              <w:br/>
            </w:r>
            <w:r>
              <w:rPr>
                <w:rFonts w:ascii="Times New Roman"/>
                <w:b w:val="false"/>
                <w:i w:val="false"/>
                <w:color w:val="000000"/>
                <w:sz w:val="20"/>
              </w:rPr>
              <w:t>
редакциясы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w:t>
            </w:r>
            <w:r>
              <w:br/>
            </w:r>
            <w:r>
              <w:rPr>
                <w:rFonts w:ascii="Times New Roman"/>
                <w:b w:val="false"/>
                <w:i w:val="false"/>
                <w:color w:val="000000"/>
                <w:sz w:val="20"/>
              </w:rPr>
              <w:t>
жұмыстары,</w:t>
            </w:r>
            <w:r>
              <w:br/>
            </w:r>
            <w:r>
              <w:rPr>
                <w:rFonts w:ascii="Times New Roman"/>
                <w:b w:val="false"/>
                <w:i w:val="false"/>
                <w:color w:val="000000"/>
                <w:sz w:val="20"/>
              </w:rPr>
              <w:t>
айналаны</w:t>
            </w:r>
            <w:r>
              <w:br/>
            </w:r>
            <w:r>
              <w:rPr>
                <w:rFonts w:ascii="Times New Roman"/>
                <w:b w:val="false"/>
                <w:i w:val="false"/>
                <w:color w:val="000000"/>
                <w:sz w:val="20"/>
              </w:rPr>
              <w:t>
көгалдандыру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100 м</w:t>
            </w:r>
            <w:r>
              <w:rPr>
                <w:rFonts w:ascii="Times New Roman"/>
                <w:b w:val="false"/>
                <w:i w:val="false"/>
                <w:color w:val="000000"/>
                <w:vertAlign w:val="superscript"/>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      Қоғамдық жұмыстардың нақты шарттары:</w:t>
      </w:r>
      <w:r>
        <w:br/>
      </w:r>
      <w:r>
        <w:rPr>
          <w:rFonts w:ascii="Times New Roman"/>
          <w:b w:val="false"/>
          <w:i w:val="false"/>
          <w:color w:val="000000"/>
          <w:sz w:val="28"/>
        </w:rPr>
        <w:t xml:space="preserve">
      Жұмыс аптасының ұзақтығы 5 күнді құрайды, екі күндік демалыс күні беріледі, сегіз сағаттық жұмыс күні, түскі үзіліс 1 сағат, жұмыс уақытын есептеу табелінде көрсетілген </w:t>
      </w:r>
      <w:r>
        <w:rPr>
          <w:rFonts w:ascii="Times New Roman"/>
          <w:b w:val="false"/>
          <w:i w:val="false"/>
          <w:color w:val="000000"/>
          <w:sz w:val="28"/>
        </w:rPr>
        <w:t>дәлелді жұмыс істеген уақыты</w:t>
      </w:r>
      <w:r>
        <w:rPr>
          <w:rFonts w:ascii="Times New Roman"/>
          <w:b w:val="false"/>
          <w:i w:val="false"/>
          <w:color w:val="000000"/>
          <w:sz w:val="28"/>
        </w:rPr>
        <w:t xml:space="preserve"> арқылы жұмыссыздың жеке шотына аудару жолымен жүзеге асырылады; еңбекті қорғау және қауіпсіздік техникасы бойынша нұсқаулық, </w:t>
      </w:r>
      <w:r>
        <w:rPr>
          <w:rFonts w:ascii="Times New Roman"/>
          <w:b w:val="false"/>
          <w:i w:val="false"/>
          <w:color w:val="000000"/>
          <w:sz w:val="28"/>
        </w:rPr>
        <w:t>арнайы киіммен, құрал-жабдықтармен</w:t>
      </w:r>
      <w:r>
        <w:rPr>
          <w:rFonts w:ascii="Times New Roman"/>
          <w:b w:val="false"/>
          <w:i w:val="false"/>
          <w:color w:val="000000"/>
          <w:sz w:val="28"/>
        </w:rPr>
        <w:t xml:space="preserve"> қамтамасыз ету, </w:t>
      </w:r>
      <w:r>
        <w:rPr>
          <w:rFonts w:ascii="Times New Roman"/>
          <w:b w:val="false"/>
          <w:i w:val="false"/>
          <w:color w:val="000000"/>
          <w:sz w:val="28"/>
        </w:rPr>
        <w:t>зейнетақы</w:t>
      </w:r>
      <w:r>
        <w:rPr>
          <w:rFonts w:ascii="Times New Roman"/>
          <w:b w:val="false"/>
          <w:i w:val="false"/>
          <w:color w:val="000000"/>
          <w:sz w:val="28"/>
        </w:rPr>
        <w:t xml:space="preserve"> және әлеуметтік ақша аударулар Қазақстан Республикасының заңнамаларына сәйкес жүргізіледі. Қызметкерлердің жекелеген санаттары үшін (әйелдер және отбасылық міндеттері бар өзге адамдар, мүгедектер, он сегіз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қызметкерлер мен жұмыс берушілер арасында жасалатын </w:t>
      </w:r>
      <w:r>
        <w:rPr>
          <w:rFonts w:ascii="Times New Roman"/>
          <w:b w:val="false"/>
          <w:i w:val="false"/>
          <w:color w:val="000000"/>
          <w:sz w:val="28"/>
        </w:rPr>
        <w:t>еңбек шарттарымен</w:t>
      </w:r>
      <w:r>
        <w:rPr>
          <w:rFonts w:ascii="Times New Roman"/>
          <w:b w:val="false"/>
          <w:i w:val="false"/>
          <w:color w:val="000000"/>
          <w:sz w:val="28"/>
        </w:rPr>
        <w:t xml:space="preserve"> қарастырылады.</w:t>
      </w:r>
    </w:p>
    <w:bookmarkEnd w:id="3"/>
    <w:p>
      <w:pPr>
        <w:spacing w:after="0"/>
        <w:ind w:left="0"/>
        <w:jc w:val="both"/>
      </w:pPr>
      <w:r>
        <w:rPr>
          <w:rFonts w:ascii="Times New Roman"/>
          <w:b w:val="false"/>
          <w:i/>
          <w:color w:val="000000"/>
          <w:sz w:val="28"/>
        </w:rPr>
        <w:t>      «Үржар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 Семенова</w:t>
      </w:r>
    </w:p>
    <w:bookmarkStart w:name="z8" w:id="4"/>
    <w:p>
      <w:pPr>
        <w:spacing w:after="0"/>
        <w:ind w:left="0"/>
        <w:jc w:val="both"/>
      </w:pPr>
      <w:r>
        <w:rPr>
          <w:rFonts w:ascii="Times New Roman"/>
          <w:b w:val="false"/>
          <w:i w:val="false"/>
          <w:color w:val="000000"/>
          <w:sz w:val="28"/>
        </w:rPr>
        <w:t>
Үржар ауданы әкімдігінің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 637 қаулысына № 2 қосымша</w:t>
      </w:r>
    </w:p>
    <w:bookmarkEnd w:id="4"/>
    <w:p>
      <w:pPr>
        <w:spacing w:after="0"/>
        <w:ind w:left="0"/>
        <w:jc w:val="left"/>
      </w:pPr>
      <w:r>
        <w:rPr>
          <w:rFonts w:ascii="Times New Roman"/>
          <w:b/>
          <w:i w:val="false"/>
          <w:color w:val="000000"/>
        </w:rPr>
        <w:t xml:space="preserve"> Төлемді қоғамдық жұмыс түрлерінің тізбесі</w:t>
      </w:r>
    </w:p>
    <w:p>
      <w:pPr>
        <w:spacing w:after="0"/>
        <w:ind w:left="0"/>
        <w:jc w:val="both"/>
      </w:pPr>
      <w:r>
        <w:rPr>
          <w:rFonts w:ascii="Times New Roman"/>
          <w:b w:val="false"/>
          <w:i w:val="false"/>
          <w:color w:val="000000"/>
          <w:sz w:val="28"/>
        </w:rPr>
        <w:t>      1. Қалалар, елді мекендер, өнеркәсіп орындары орналасқан жерлерді жинауға, тұрғын үй-коммуналдық шаруашылық ұйымдарына көмек.</w:t>
      </w:r>
      <w:r>
        <w:br/>
      </w:r>
      <w:r>
        <w:rPr>
          <w:rFonts w:ascii="Times New Roman"/>
          <w:b w:val="false"/>
          <w:i w:val="false"/>
          <w:color w:val="000000"/>
          <w:sz w:val="28"/>
        </w:rPr>
        <w:t>
      2. Жол салу, жөндеу, су құбырлары, канализация жүргізу жұмыстарына байланысты қосалқы жұмыстар.</w:t>
      </w:r>
      <w:r>
        <w:br/>
      </w:r>
      <w:r>
        <w:rPr>
          <w:rFonts w:ascii="Times New Roman"/>
          <w:b w:val="false"/>
          <w:i w:val="false"/>
          <w:color w:val="000000"/>
          <w:sz w:val="28"/>
        </w:rPr>
        <w:t>
      3. Мелиоративтік жұмыстар, үлкен және шағын көпірлерді, бас каналдардың көздерін, арық, өзендерді тазалау жұмыстарына қатысу.</w:t>
      </w:r>
      <w:r>
        <w:br/>
      </w:r>
      <w:r>
        <w:rPr>
          <w:rFonts w:ascii="Times New Roman"/>
          <w:b w:val="false"/>
          <w:i w:val="false"/>
          <w:color w:val="000000"/>
          <w:sz w:val="28"/>
        </w:rPr>
        <w:t>
      4. Әлеуметтік – мәдени объектілерді, тұрғын үйлерді жаңарту, құрылыс жұмыстары.</w:t>
      </w:r>
      <w:r>
        <w:br/>
      </w:r>
      <w:r>
        <w:rPr>
          <w:rFonts w:ascii="Times New Roman"/>
          <w:b w:val="false"/>
          <w:i w:val="false"/>
          <w:color w:val="000000"/>
          <w:sz w:val="28"/>
        </w:rPr>
        <w:t>
      5. Тарихи – сәулет ескерткіштері, кешен, қорық аумақтарын қалпына келтіру.</w:t>
      </w:r>
      <w:r>
        <w:br/>
      </w:r>
      <w:r>
        <w:rPr>
          <w:rFonts w:ascii="Times New Roman"/>
          <w:b w:val="false"/>
          <w:i w:val="false"/>
          <w:color w:val="000000"/>
          <w:sz w:val="28"/>
        </w:rPr>
        <w:t>
      6. Өңірлерді экологиялық сауықтыру (көгалдандыру және көркейту).</w:t>
      </w:r>
      <w:r>
        <w:br/>
      </w:r>
      <w:r>
        <w:rPr>
          <w:rFonts w:ascii="Times New Roman"/>
          <w:b w:val="false"/>
          <w:i w:val="false"/>
          <w:color w:val="000000"/>
          <w:sz w:val="28"/>
        </w:rPr>
        <w:t>
      7. Ауқымды мәдени шараларды ұйымдастыруға көмек (спорт жарыстар, фестивальдар, мерекелер, халықтың шығармашылық байқауы және тағы басқа), тұратын жерлерінде балалардың және жасөспірімдердің бос уақытын ұйымдастыру.</w:t>
      </w:r>
      <w:r>
        <w:br/>
      </w:r>
      <w:r>
        <w:rPr>
          <w:rFonts w:ascii="Times New Roman"/>
          <w:b w:val="false"/>
          <w:i w:val="false"/>
          <w:color w:val="000000"/>
          <w:sz w:val="28"/>
        </w:rPr>
        <w:t>
      8. Республикалық және өңірдегі қоғамдық науқандарын өткізуге көмек көрсету. Халық санағына, социологиялық зерттеу өткізуге, шаруашылық кітаптарын анықтауға, қорғаныс істер бөлімінде, салық органдарында мұрағат құжаттарымен жұмыс істеуге, атаулы әлеуметтік жәрдем, полигон, мүлікті жариялау құжаттардың әзірлеуге қатысу.</w:t>
      </w:r>
      <w:r>
        <w:br/>
      </w:r>
      <w:r>
        <w:rPr>
          <w:rFonts w:ascii="Times New Roman"/>
          <w:b w:val="false"/>
          <w:i w:val="false"/>
          <w:color w:val="000000"/>
          <w:sz w:val="28"/>
        </w:rPr>
        <w:t>
      9. Мал, құстарды бордақылауға, көкөніс, дәнді және майлы дақылдар өсіруге, егінге, тұқым дайындауға, ауыл шаруашылық өнімдерін қайта өңдеуге байланысты қысқа мерзімдік жұмыстар.</w:t>
      </w:r>
      <w:r>
        <w:br/>
      </w:r>
      <w:r>
        <w:rPr>
          <w:rFonts w:ascii="Times New Roman"/>
          <w:b w:val="false"/>
          <w:i w:val="false"/>
          <w:color w:val="000000"/>
          <w:sz w:val="28"/>
        </w:rPr>
        <w:t>
      10. Мал дәрігерлік санитарлық – алдын алу іс шараларына қатысу.</w:t>
      </w:r>
      <w:r>
        <w:br/>
      </w:r>
      <w:r>
        <w:rPr>
          <w:rFonts w:ascii="Times New Roman"/>
          <w:b w:val="false"/>
          <w:i w:val="false"/>
          <w:color w:val="000000"/>
          <w:sz w:val="28"/>
        </w:rPr>
        <w:t>
      11. Ауыл шаруашылығының зиянкестерімен күрес.</w:t>
      </w:r>
      <w:r>
        <w:br/>
      </w:r>
      <w:r>
        <w:rPr>
          <w:rFonts w:ascii="Times New Roman"/>
          <w:b w:val="false"/>
          <w:i w:val="false"/>
          <w:color w:val="000000"/>
          <w:sz w:val="28"/>
        </w:rPr>
        <w:t>
      12. Ауру және қарт адамдарға күтім жасау, үй жұмысына көмек.</w:t>
      </w:r>
      <w:r>
        <w:br/>
      </w:r>
      <w:r>
        <w:rPr>
          <w:rFonts w:ascii="Times New Roman"/>
          <w:b w:val="false"/>
          <w:i w:val="false"/>
          <w:color w:val="000000"/>
          <w:sz w:val="28"/>
        </w:rPr>
        <w:t>
      13. Құқықтық тәртіп сақтау және объектілерді, оның ішінде саяжай учаскелерін күзету.</w:t>
      </w:r>
      <w:r>
        <w:br/>
      </w:r>
      <w:r>
        <w:rPr>
          <w:rFonts w:ascii="Times New Roman"/>
          <w:b w:val="false"/>
          <w:i w:val="false"/>
          <w:color w:val="000000"/>
          <w:sz w:val="28"/>
        </w:rPr>
        <w:t>
      14. Маусымдық – жылыту жұмыстары.</w:t>
      </w:r>
      <w:r>
        <w:br/>
      </w:r>
      <w:r>
        <w:rPr>
          <w:rFonts w:ascii="Times New Roman"/>
          <w:b w:val="false"/>
          <w:i w:val="false"/>
          <w:color w:val="000000"/>
          <w:sz w:val="28"/>
        </w:rPr>
        <w:t>
      15. Ғимараттарды, тұрғын үйлердің баспалдақтарын жинау.</w:t>
      </w:r>
      <w:r>
        <w:br/>
      </w:r>
      <w:r>
        <w:rPr>
          <w:rFonts w:ascii="Times New Roman"/>
          <w:b w:val="false"/>
          <w:i w:val="false"/>
          <w:color w:val="000000"/>
          <w:sz w:val="28"/>
        </w:rPr>
        <w:t>
      16. Газет – журналдарға жазылу науқанын өткізуге көмектесу және хаттарды жеткізу.</w:t>
      </w:r>
      <w:r>
        <w:br/>
      </w:r>
      <w:r>
        <w:rPr>
          <w:rFonts w:ascii="Times New Roman"/>
          <w:b w:val="false"/>
          <w:i w:val="false"/>
          <w:color w:val="000000"/>
          <w:sz w:val="28"/>
        </w:rPr>
        <w:t>
      17. Наубайханаларда, асханаларда, мектеп асханаларында қосалқы жұмыстар.</w:t>
      </w:r>
      <w:r>
        <w:br/>
      </w:r>
      <w:r>
        <w:rPr>
          <w:rFonts w:ascii="Times New Roman"/>
          <w:b w:val="false"/>
          <w:i w:val="false"/>
          <w:color w:val="000000"/>
          <w:sz w:val="28"/>
        </w:rPr>
        <w:t>
      18. Құжаттарды мемлекеттік тілге аудару және мемлекеттік мекемелердің мамандарын мемлекеттік тілге оқыту.</w:t>
      </w:r>
      <w:r>
        <w:br/>
      </w:r>
      <w:r>
        <w:rPr>
          <w:rFonts w:ascii="Times New Roman"/>
          <w:b w:val="false"/>
          <w:i w:val="false"/>
          <w:color w:val="000000"/>
          <w:sz w:val="28"/>
        </w:rPr>
        <w:t>
      19. Ауылдық округтарында отын әзірлеу.</w:t>
      </w:r>
    </w:p>
    <w:p>
      <w:pPr>
        <w:spacing w:after="0"/>
        <w:ind w:left="0"/>
        <w:jc w:val="both"/>
      </w:pPr>
      <w:r>
        <w:rPr>
          <w:rFonts w:ascii="Times New Roman"/>
          <w:b w:val="false"/>
          <w:i/>
          <w:color w:val="000000"/>
          <w:sz w:val="28"/>
        </w:rPr>
        <w:t>      «Үржар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 Семенова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