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7ff4" w14:textId="8277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«2009 жылға арналған аудандық бюджет туралы» 2008 жылғы 26 желтоқсандағы № 14/4-IV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21 сәуірдегі N 18/2-IV шешімі. Шығыс Қазақстан облысы Әділет департаментінің Шемонаиха аудандық әділет басқармасында 2009 жылғы 06 мамырда N 5-19-96 тіркелді. Шешімнің қабылдау мерзімінің өтуіне байланысты қолдану тоқтатылды - Шемонаиха аудандық мәслихатының 2010 жылғы 15 қаңтардағы N 26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Шешімнің қабылдау мерзімінің өтуіне байланысты қолдану тоқтатылды - Шемонаиха аудандық мәслихатының 2010.01.15 N 26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148-II Қазақстан Республикасы Заңының 6 – бабы 1- тармағы </w:t>
      </w:r>
      <w:r>
        <w:rPr>
          <w:rFonts w:ascii="Times New Roman"/>
          <w:b w:val="false"/>
          <w:i w:val="false"/>
          <w:color w:val="000000"/>
          <w:sz w:val="28"/>
        </w:rPr>
        <w:t>1) –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«2009-2011 жылдарға арналған республикалық бюджет туралы» Қазақстан Республикасы Заңын іске асыру туралы» Қазақстан Республикасы Үкіметінің 2008 жылғы 18 желтоқсандағы № 1184 қаулысына өзгерістер мен толықтырулар енгізу туралы» Қазақстан Республикасы Үкіметінің 2009 жылғы 14 сәуірдегі № 515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№ 10/129-IY шешіміне өзгерістер мен толықтырулар енгізу туралы» 2009 жылғы 17 сәуірдегі № 13/153 - IY, нормативтік құқықтық кесімдерді мемлекеттік тіркеу тізілімінде № 2497 тіркелген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2008 жылғы 26 желтоқсандағы № 14/4 – 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5-19-88 нөмірімен тіркелген, «Уба – Информ» газетінің 2009 жылғы 16 қаңтардағы № 3 санында жарияланған, «2009 жылға арналған аудандық бюджет туралы» 2008 жылғы 26 желтоқсандағы № 14/4-ІҮ шешіміне өзгерістер мен толықтырулар енгізу туралы» 2009 жылғы 13 ақпандағы № 16/2- ІV, нормативтік құқықтық кесімдерді мемлекеттік тіркеу тізілімінде № 5-19-92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толықтырулармен, «Уба - Информ» газетінің 2009 жылғы 27 ақпандағы № 9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2 106 184,7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түсiмдерi бойынша – 690 866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түсiмдер бойынша – 3 051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68 030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1 344 237,7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2 138 428,4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несиелендiру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қаржы активтерін сатып алу –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- 38 243,7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қаржыландыру дефициті - 38 243,7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7 -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- тармақшасындағы «22 575» сандары «21 933»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– тармақшасындағы «600» сандары «648»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19)-23) –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жастар практикасының бағдарламасын кеңейтуге – 2 699 мың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әлеуметтік жұмыс орындары бағдарламасын кеңейтуге – 8 979 мың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өңірлік жұмыспен қамту және кадрларды қайта даярлау стратегиясын іске асыру шеңберінде инженерлік-коммуникациялық инфрақұрылымдарды жөндеуге және елді мекендерді көркейтуге – 229 403 мың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өңірлік жұмыспен қамту және кадрларды қайта даярлау стратегиясын іске асыру шеңберінде аудандық маңызы бар автомобиль жолдары мен қала көшелерін жөндеуге және ұстауға – 180 209 мың теңге сомасына;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ауылдық елді мекендерінде денсаулық сақтау мамандарын әлеуметтік қолдау шараларын жүзеге асыруға - 1 158,4 мың теңге сомасына»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10 –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– тармақшасындағы «7 039» сандары «270»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–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8 қосымша осы шешімнің 2 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қосымша осы шешімнің 3 қосымшасына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 Ф. В. МАКАРОВ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Ә. О.БАЯНДИНОВ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18/2-IV шешiмiне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14/4-IV шешiмiне 1 қосымша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1223"/>
        <w:gridCol w:w="7258"/>
        <w:gridCol w:w="249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Ерекшлiк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2106184,7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761947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690866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ұсталынатын 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ұсталынбайтын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талондармен еңбек жасайтын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ұсталатын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азаматтардың табыстарынан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ұсталынатын жеке 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168634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меншiк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223677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 салығы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мүлiктерiне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мүлiгiне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мақсатындағы жерлердiң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жерлерiнiң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Өнеркәсiп,байланыс,көлiк,қорғау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қолданбайтын жерлерге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кәсiпкерлердiң, жекеше нотариустер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 жерлерiне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кәсiпкерлердiң, жекеше нотариус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адвокаттардың елдi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жерлерiне салынатын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 iшкi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51522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 даналап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 сонымен бiрге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қажетiне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(авиациялықтан басқа)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 даналап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 сонымен бiрге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қажетiне қолданылатын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дизельдi отын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қызметпен айналысқаны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Жекеленген кәсiпкерлердi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 тiркеу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жеке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 үшiн алынатын лицензиялық алым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мүлiктi кепiлдiкке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көлiктер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прицептердi мемлекеттiк тiркеу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Қозғалымсыз мүлiк құқығын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мәмiлелердi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үшiн алым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пайдаланымдағы 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белдеулерде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сырттағы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үшiн төлем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маңызды әрекеттер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үшiн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уәкiлдiгi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 беретiн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мiндеттi төлемдер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жағдайдағы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 (шағымдардан),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апелляциялық шағымдардан,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ендiру туралы өтiнiштердiң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қағазының екiншi нұсқасын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мәселесi бойынша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анықтауына арналған 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сондай-ақ сотпен 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соттары мен арбитраждарының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 бойынша  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бергенi үшiн,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(екiншi нұсқасын)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анықтамалар мен қайталанған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бергенi үшiн, актi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жазуларын өзгертуге, толықтыруға,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түзетуге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шығуға құжат ресiмдеу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 шақыру,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шетелдiктердiң төлқұжаттарына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оларды ауыстыратын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 рұқсат қағаз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азаматтығынан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суық , дабыл беретін,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аэрозольдық және басқа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жабдықтандырылған құралдар,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калибрді қоса ауыздық қуаты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Дж артық емес пневматикалық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қарулардан басқа)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және оның патрондарын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және 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тасымалдау,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территориясына енгiзу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рұқсат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алудан түсетiн кiрiстер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алудан түсетiн кiрiстер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басқа да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тәртібінде коммуналдық меншігіне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өтеусіз тапсырылған мүлікті, иесіз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жануарларды, табылған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 мұрагерлік құқығында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тапсырылған мүлікті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  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 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 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 салықтық емес 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ТҮСЕТIН  КIРIСТЕР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сатқаннан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1344237,7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509548,7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760"/>
        <w:gridCol w:w="1002"/>
        <w:gridCol w:w="1002"/>
        <w:gridCol w:w="1002"/>
        <w:gridCol w:w="6695"/>
        <w:gridCol w:w="2497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топтар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2138428,4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141663,3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120481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әкiмiнiң аппараты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 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округтiң әкiмi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14172,3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мүлігін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  іске  асыру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1871,3</w:t>
            </w:r>
          </w:p>
        </w:tc>
      </w:tr>
      <w:tr>
        <w:trPr>
          <w:trHeight w:val="25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жоспарлау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қала) әкiмiнiң аппараты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шеңберiндегi iс-шаралар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әкiмiнiң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  төтенше 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оларды жою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 жөнiндегi iс-шаралар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тәртiп, қауiпсiздiк,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қызметi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 реттеу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мен құралдарды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1033547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  дейiнгi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негiзгi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974033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бiлiм  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беретiн кешкi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(ауысымдық) мектептер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бастауыш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профилді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балабақша-мектептер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қосымша білім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 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бiлiм  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46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жеткізіп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(қалалық) көлемінде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конкурстарын  өткізу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қала) құрылыс бөлімі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161298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139213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қосымша шаралар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практикасы бағдарламасын кеңейту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бiлiм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әлеуметтiк көмек көрсету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 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</w:p>
        </w:tc>
      </w:tr>
      <w:tr>
        <w:trPr>
          <w:trHeight w:val="61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 беру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оңталудың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көрсетуімен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қамтама-сыз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қызметке 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380603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ұйымдастыру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құрылыс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қорына тұрғын үй құрылысы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шараушылық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319414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259414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259414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229403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бюджет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құрылыс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жерлерiн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 кеңiстiк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қатысуы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құрылысы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 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тiлдерiн дамыту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iшкi саясат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iшкi саясат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15545,7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10629,7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орнату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жерге орналастыру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Өнеркәсiп, сәулет,қала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  құрылысы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289056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етуiн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басқа да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ұстауға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бюджет есебінен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кәсіпкерлік бөлімі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3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3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үшiн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жедел мұқтаждарға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аппараттары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Трасферттер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 қайтару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қаржы бөлiмi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 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- 38243,7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18/2-IV шешiмiне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14/4-IV шешiмiне 8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Елдi мекендердiң санитарлық жағдайын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етуге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9138"/>
        <w:gridCol w:w="2782"/>
      </w:tblGrid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Рет№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18/2-IV шешiмiне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13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123 015 000 өңірлік жұмыспен қамту және кадрларды қайта даярлау стратегиясын іске асыру шеңберінде инженерлік-коммуникациялық инфрақұрылымдарды жөндеу және елді мекендерді көркейту: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147"/>
        <w:gridCol w:w="1408"/>
        <w:gridCol w:w="1792"/>
        <w:gridCol w:w="2257"/>
        <w:gridCol w:w="2338"/>
        <w:gridCol w:w="2198"/>
      </w:tblGrid>
      <w:tr>
        <w:trPr>
          <w:trHeight w:val="18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есебінен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есебінен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есебінен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