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87cc" w14:textId="017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кезекті мерзімді әскери қызметке шақыруды жүргізу туралы" 2009 жылғы 08 сәуірдегі № 442 қаулыға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2009 жылғы 24 қыркүйектегі N 595 қаулысы. Шығыс Қазақстан облысы Әділет департаментінің Шемонаиха аудандық әділет басқармасында 2009 жылғы 30 қазанда N 5-19-104 тіркелді. Қабылданған мерзімінің бітуіне байланысты күші жойылды - Шемонаиха ауданы  әкімдігінің 2010 жылғы 15 қаңтардағы № 2/83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Шемонаиха ауданы әкімдігінің 2010.01.15 № 2/83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Республикаснының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 әкімдігінің «2009 жылдың сәуір-маусымында және қазан-желтоқсанында кезекті мерзімді әскери қызметке шақыруды жүргізу туралы» 2009 жылғы 08 сәуірдегі № 442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2009 жылғы 07 мамырда № 5-19-97 тіркелген, № 22 «Уба-Информ» газетінде 2009 жылғы 22 мамырда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1-қосымшасына сәйкес аудандық ішкі істер бөлімінің орынбасары – Ерлан Армиянұлы Габдуллин аудандық әскерге шақыру комиссиясы құрамына енгізілсін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Қанат Тұрсынханұлы Бекпау комиссия құрамынан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2-қосымшасына сәйкес 3-тармақ кестемен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 Г. Ермолаев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Шемонаиха ауданыны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азаматтарын 2009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азан-желто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санында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ыруды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556"/>
        <w:gridCol w:w="1662"/>
        <w:gridCol w:w="827"/>
        <w:gridCol w:w="766"/>
        <w:gridCol w:w="644"/>
        <w:gridCol w:w="583"/>
        <w:gridCol w:w="604"/>
        <w:gridCol w:w="604"/>
        <w:gridCol w:w="604"/>
        <w:gridCol w:w="604"/>
        <w:gridCol w:w="665"/>
        <w:gridCol w:w="604"/>
        <w:gridCol w:w="829"/>
      </w:tblGrid>
      <w:tr>
        <w:trPr>
          <w:trHeight w:val="48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377"/>
        <w:gridCol w:w="1798"/>
        <w:gridCol w:w="731"/>
        <w:gridCol w:w="772"/>
        <w:gridCol w:w="608"/>
        <w:gridCol w:w="670"/>
        <w:gridCol w:w="506"/>
        <w:gridCol w:w="690"/>
        <w:gridCol w:w="608"/>
        <w:gridCol w:w="650"/>
        <w:gridCol w:w="547"/>
        <w:gridCol w:w="650"/>
        <w:gridCol w:w="918"/>
      </w:tblGrid>
      <w:tr>
        <w:trPr>
          <w:trHeight w:val="48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141"/>
        <w:gridCol w:w="1670"/>
        <w:gridCol w:w="531"/>
        <w:gridCol w:w="780"/>
        <w:gridCol w:w="552"/>
        <w:gridCol w:w="759"/>
        <w:gridCol w:w="676"/>
        <w:gridCol w:w="511"/>
        <w:gridCol w:w="718"/>
        <w:gridCol w:w="511"/>
        <w:gridCol w:w="676"/>
        <w:gridCol w:w="677"/>
        <w:gridCol w:w="718"/>
        <w:gridCol w:w="865"/>
      </w:tblGrid>
      <w:tr>
        <w:trPr>
          <w:trHeight w:val="48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819"/>
        <w:gridCol w:w="1684"/>
        <w:gridCol w:w="1681"/>
        <w:gridCol w:w="1681"/>
        <w:gridCol w:w="1682"/>
        <w:gridCol w:w="1682"/>
      </w:tblGrid>
      <w:tr>
        <w:trPr>
          <w:trHeight w:val="48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қ.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