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5c95" w14:textId="3095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қорғаныс істері жөніндегі бөлімінің шақыру учаскесіне тіркелетін жылы он жеті жасқа толатын еркек жынысты азаматтарды 2010 жылы тіркеуге алуды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әкімінің 2009 жылғы 25 желтоқсандағы N 04 шешімі. Шығыс Қазақстан облысы Әділет департаментінің Шемонаиха аудандық әділет басқармасында 2010 жылғы 14 қаңтарда N 5-19-112 тіркелді. Шешімнің қабылдау мерзімінің өтуіне байланысты қолдану тоқтатылды (Шемонаиха ауданы әкімінің 2011 жылғы 15 сәуірдегі N 1-1205 хаты)</w:t>
      </w:r>
    </w:p>
    <w:p>
      <w:pPr>
        <w:spacing w:after="0"/>
        <w:ind w:left="0"/>
        <w:jc w:val="both"/>
      </w:pPr>
      <w:bookmarkStart w:name="z11" w:id="0"/>
      <w:r>
        <w:rPr>
          <w:rFonts w:ascii="Times New Roman"/>
          <w:b w:val="false"/>
          <w:i w:val="false"/>
          <w:color w:val="ff0000"/>
          <w:sz w:val="28"/>
        </w:rPr>
        <w:t>
      Ескерту. Шешімнің қабылдау мерзімінің өтуіне байланысты қолдану тоқтатылды (Шемонаиха ауданы әкімінің 2011.04.15 N 1-1205 хаты).</w:t>
      </w:r>
    </w:p>
    <w:bookmarkEnd w:id="0"/>
    <w:bookmarkStart w:name="z1" w:id="1"/>
    <w:p>
      <w:pPr>
        <w:spacing w:after="0"/>
        <w:ind w:left="0"/>
        <w:jc w:val="both"/>
      </w:pP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 74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33-бабы 1-тармағы </w:t>
      </w:r>
      <w:r>
        <w:rPr>
          <w:rFonts w:ascii="Times New Roman"/>
          <w:b w:val="false"/>
          <w:i w:val="false"/>
          <w:color w:val="000000"/>
          <w:sz w:val="28"/>
        </w:rPr>
        <w:t>13)-тармақшасына</w:t>
      </w:r>
      <w:r>
        <w:rPr>
          <w:rFonts w:ascii="Times New Roman"/>
          <w:b w:val="false"/>
          <w:i w:val="false"/>
          <w:color w:val="000000"/>
          <w:sz w:val="28"/>
        </w:rPr>
        <w:t xml:space="preserve"> сәйкес, Шемонаиха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Тұрғылықты мекен-жайы бойынша Шемонаиха ауданының қорғаныс істері жөніндегі бөлімінің шақыру учаскесіне тіркелетін жылы он жеті жасқа толатын еркек жынысты азаматтарды 2010 жылдың қаңтар-наурыз айларында тіркеуге алуы жүргізілсін және ұйымдастырылсын.</w:t>
      </w:r>
      <w:r>
        <w:br/>
      </w:r>
      <w:r>
        <w:rPr>
          <w:rFonts w:ascii="Times New Roman"/>
          <w:b w:val="false"/>
          <w:i w:val="false"/>
          <w:color w:val="000000"/>
          <w:sz w:val="28"/>
        </w:rPr>
        <w:t>
</w:t>
      </w:r>
      <w:r>
        <w:rPr>
          <w:rFonts w:ascii="Times New Roman"/>
          <w:b w:val="false"/>
          <w:i w:val="false"/>
          <w:color w:val="000000"/>
          <w:sz w:val="28"/>
        </w:rPr>
        <w:t xml:space="preserve">
      2. Тіркеуге алуды жүргізу кестесі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Шығыс Қазақстан облысы әкімдігінің денсаулық сақтау басқармасының «Шемонаиха ауданының медициналық бірлестіктері» КМҚК директорына (Т.М. Абайделдінов, келісім бойынша):</w:t>
      </w:r>
      <w:r>
        <w:br/>
      </w:r>
      <w:r>
        <w:rPr>
          <w:rFonts w:ascii="Times New Roman"/>
          <w:b w:val="false"/>
          <w:i w:val="false"/>
          <w:color w:val="000000"/>
          <w:sz w:val="28"/>
        </w:rPr>
        <w:t>
      1) медициналық комиссияны білікті маман-дәрігерлермен, орта дәрігерлік мамандармен, қажетті жабдықтармен, құрал-саймандармен және дәрі-дәрмектермен жасақтау;</w:t>
      </w:r>
      <w:r>
        <w:br/>
      </w:r>
      <w:r>
        <w:rPr>
          <w:rFonts w:ascii="Times New Roman"/>
          <w:b w:val="false"/>
          <w:i w:val="false"/>
          <w:color w:val="000000"/>
          <w:sz w:val="28"/>
        </w:rPr>
        <w:t>
      2) әскерге шақырушыларды клиникалық тексеру және емдеу үшін ауданның медициналық мекемелерінде қажетті төсек-орын санының бөлінуін қамтамасыз ету;</w:t>
      </w:r>
      <w:r>
        <w:br/>
      </w:r>
      <w:r>
        <w:rPr>
          <w:rFonts w:ascii="Times New Roman"/>
          <w:b w:val="false"/>
          <w:i w:val="false"/>
          <w:color w:val="000000"/>
          <w:sz w:val="28"/>
        </w:rPr>
        <w:t>
      3) тіркеуге алу аяқталғаннан кейін әскерге шақырылғанға дейінгілерді емдеу үшін маман-дәрігерлерді тағайындау;</w:t>
      </w:r>
      <w:r>
        <w:br/>
      </w:r>
      <w:r>
        <w:rPr>
          <w:rFonts w:ascii="Times New Roman"/>
          <w:b w:val="false"/>
          <w:i w:val="false"/>
          <w:color w:val="000000"/>
          <w:sz w:val="28"/>
        </w:rPr>
        <w:t>
      4) 2010 жылы тіркеуге алынатын азаматтарды емдеу және медициналық куәландыруды өткізетін емдеу мекемесінің базасын анықтау ұсынылсын.</w:t>
      </w:r>
      <w:r>
        <w:br/>
      </w:r>
      <w:r>
        <w:rPr>
          <w:rFonts w:ascii="Times New Roman"/>
          <w:b w:val="false"/>
          <w:i w:val="false"/>
          <w:color w:val="000000"/>
          <w:sz w:val="28"/>
        </w:rPr>
        <w:t>
</w:t>
      </w:r>
      <w:r>
        <w:rPr>
          <w:rFonts w:ascii="Times New Roman"/>
          <w:b w:val="false"/>
          <w:i w:val="false"/>
          <w:color w:val="000000"/>
          <w:sz w:val="28"/>
        </w:rPr>
        <w:t>
      4. Ауданның қала, кенттер, ауылдық округтерінің әкімдеріне, білім беру ұйымдары басшыларына, әскери-есеп үстелінің мамандары мен оқу орындарының әскери басшыларының алып баруымен жасөспірімдердің тіркеуге алу комиссиясына уақытында келуі мен күні туралы хабарлау қамтамасыз етілсін.</w:t>
      </w:r>
      <w:r>
        <w:br/>
      </w:r>
      <w:r>
        <w:rPr>
          <w:rFonts w:ascii="Times New Roman"/>
          <w:b w:val="false"/>
          <w:i w:val="false"/>
          <w:color w:val="000000"/>
          <w:sz w:val="28"/>
        </w:rPr>
        <w:t>
</w:t>
      </w:r>
      <w:r>
        <w:rPr>
          <w:rFonts w:ascii="Times New Roman"/>
          <w:b w:val="false"/>
          <w:i w:val="false"/>
          <w:color w:val="000000"/>
          <w:sz w:val="28"/>
        </w:rPr>
        <w:t>
      5. «Шығыс Қазақстан облысы Ішкі істер департаментінің Шемонаиха ауданының ішкі істер бөлімі» ММ бастығына (Қ.Т. Синиязов, келісім бойынша) медициналық комиссия жұмысы кезеңінде шақыру учаскесінде қоғамдық тәртіпті сақтау қамтамасыз етілсін, қорғаныс істері жөніндегі бөлім бастығының хабарландыруы бойынша тіркеуден бас тартқан азаматтарды іздестіру және қорғаныс істері жөніндегі бөлімге шақыру учаскесіне жеткізуге көмек көрсетілсін.</w:t>
      </w:r>
      <w:r>
        <w:br/>
      </w:r>
      <w:r>
        <w:rPr>
          <w:rFonts w:ascii="Times New Roman"/>
          <w:b w:val="false"/>
          <w:i w:val="false"/>
          <w:color w:val="000000"/>
          <w:sz w:val="28"/>
        </w:rPr>
        <w:t>
</w:t>
      </w:r>
      <w:r>
        <w:rPr>
          <w:rFonts w:ascii="Times New Roman"/>
          <w:b w:val="false"/>
          <w:i w:val="false"/>
          <w:color w:val="000000"/>
          <w:sz w:val="28"/>
        </w:rPr>
        <w:t>
      6. Шемонаиха ауданының қорғаныс істері жөніндегі бөлімінің бастығына (М.Д. Чурбанов, келісім бойынша), Шемонаиха ауданының білім беру бөлімі бастығының міндетін атқарушы (Е.С. Голва), тіркеуге алу кезеңінде әскери-оқу орындарына кандидаттарды іріктеуді жүргізу ұсынылсын.</w:t>
      </w:r>
      <w:r>
        <w:br/>
      </w:r>
      <w:r>
        <w:rPr>
          <w:rFonts w:ascii="Times New Roman"/>
          <w:b w:val="false"/>
          <w:i w:val="false"/>
          <w:color w:val="000000"/>
          <w:sz w:val="28"/>
        </w:rPr>
        <w:t>
</w:t>
      </w:r>
      <w:r>
        <w:rPr>
          <w:rFonts w:ascii="Times New Roman"/>
          <w:b w:val="false"/>
          <w:i w:val="false"/>
          <w:color w:val="000000"/>
          <w:sz w:val="28"/>
        </w:rPr>
        <w:t>
      7. Аудандық қаржы бөліміне (Н.Р. Крузмягина) жасалған шарттардың негізінде және 2010 жылға арналған аудан бюджетімен анықталған бөлінген қаржы шегінде тіркеуге алу, медициналық комиссия жұмысын, техникалық қызметкерлерге және қызмет көрсететін персоналға еңбекақыны қаржыландыру қамтамасыз етілсін.</w:t>
      </w:r>
      <w:r>
        <w:br/>
      </w:r>
      <w:r>
        <w:rPr>
          <w:rFonts w:ascii="Times New Roman"/>
          <w:b w:val="false"/>
          <w:i w:val="false"/>
          <w:color w:val="000000"/>
          <w:sz w:val="28"/>
        </w:rPr>
        <w:t>
      8. Осы шешімнің орындалуына бақылау жасау Шемонаиха ауданы әкімінің орынбасары Т.Д. Колтуноваға жүктелсін.</w:t>
      </w:r>
      <w:r>
        <w:br/>
      </w:r>
      <w:r>
        <w:rPr>
          <w:rFonts w:ascii="Times New Roman"/>
          <w:b w:val="false"/>
          <w:i w:val="false"/>
          <w:color w:val="000000"/>
          <w:sz w:val="28"/>
        </w:rPr>
        <w:t>
</w:t>
      </w:r>
      <w:r>
        <w:rPr>
          <w:rFonts w:ascii="Times New Roman"/>
          <w:b w:val="false"/>
          <w:i w:val="false"/>
          <w:color w:val="000000"/>
          <w:sz w:val="28"/>
        </w:rPr>
        <w:t>
      9. Осы шешім бірінші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Шемонаиха ауданының әкімі                Г. Ермолаев</w:t>
      </w:r>
    </w:p>
    <w:bookmarkStart w:name="z10" w:id="2"/>
    <w:p>
      <w:pPr>
        <w:spacing w:after="0"/>
        <w:ind w:left="0"/>
        <w:jc w:val="both"/>
      </w:pPr>
      <w:r>
        <w:rPr>
          <w:rFonts w:ascii="Times New Roman"/>
          <w:b w:val="false"/>
          <w:i w:val="false"/>
          <w:color w:val="000000"/>
          <w:sz w:val="28"/>
        </w:rPr>
        <w:t>
Шемонаиха ауданы әкімінің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04 шешіміне қосымша</w:t>
      </w:r>
    </w:p>
    <w:bookmarkEnd w:id="2"/>
    <w:p>
      <w:pPr>
        <w:spacing w:after="0"/>
        <w:ind w:left="0"/>
        <w:jc w:val="left"/>
      </w:pPr>
      <w:r>
        <w:rPr>
          <w:rFonts w:ascii="Times New Roman"/>
          <w:b/>
          <w:i w:val="false"/>
          <w:color w:val="000000"/>
        </w:rPr>
        <w:t xml:space="preserve"> Шемонаиха ауданы қорғаныс істері жөніндегі бөлімнің шақыру </w:t>
      </w:r>
      <w:r>
        <w:br/>
      </w:r>
      <w:r>
        <w:rPr>
          <w:rFonts w:ascii="Times New Roman"/>
          <w:b/>
          <w:i w:val="false"/>
          <w:color w:val="000000"/>
        </w:rPr>
        <w:t xml:space="preserve">
учаскесіне тіркеуге алынатын жылы 17 жасқа толатын, ер </w:t>
      </w:r>
      <w:r>
        <w:br/>
      </w:r>
      <w:r>
        <w:rPr>
          <w:rFonts w:ascii="Times New Roman"/>
          <w:b/>
          <w:i w:val="false"/>
          <w:color w:val="000000"/>
        </w:rPr>
        <w:t xml:space="preserve">
азаматтарды 2010 жылы тіркеуге алуды жүргізу </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633"/>
        <w:gridCol w:w="833"/>
        <w:gridCol w:w="1073"/>
        <w:gridCol w:w="1113"/>
        <w:gridCol w:w="1093"/>
        <w:gridCol w:w="1073"/>
        <w:gridCol w:w="1073"/>
        <w:gridCol w:w="1053"/>
        <w:gridCol w:w="1113"/>
        <w:gridCol w:w="1153"/>
      </w:tblGrid>
      <w:tr>
        <w:trPr>
          <w:trHeight w:val="12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Ауыл/кент</w:t>
            </w:r>
            <w:r>
              <w:br/>
            </w:r>
            <w:r>
              <w:rPr>
                <w:rFonts w:ascii="Times New Roman"/>
                <w:b w:val="false"/>
                <w:i w:val="false"/>
                <w:color w:val="000000"/>
                <w:sz w:val="20"/>
              </w:rPr>
              <w:t>
округтері,</w:t>
            </w:r>
            <w:r>
              <w:br/>
            </w:r>
            <w:r>
              <w:rPr>
                <w:rFonts w:ascii="Times New Roman"/>
                <w:b w:val="false"/>
                <w:i w:val="false"/>
                <w:color w:val="000000"/>
                <w:sz w:val="20"/>
              </w:rPr>
              <w:t>
оқу орын.</w:t>
            </w:r>
            <w:r>
              <w:br/>
            </w:r>
            <w:r>
              <w:rPr>
                <w:rFonts w:ascii="Times New Roman"/>
                <w:b w:val="false"/>
                <w:i w:val="false"/>
                <w:color w:val="000000"/>
                <w:sz w:val="20"/>
              </w:rPr>
              <w:t>
атаулары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w:t>
            </w:r>
            <w:r>
              <w:br/>
            </w:r>
            <w:r>
              <w:rPr>
                <w:rFonts w:ascii="Times New Roman"/>
                <w:b w:val="false"/>
                <w:i w:val="false"/>
                <w:color w:val="000000"/>
                <w:sz w:val="20"/>
              </w:rPr>
              <w:t>
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613"/>
        <w:gridCol w:w="813"/>
        <w:gridCol w:w="1093"/>
        <w:gridCol w:w="1113"/>
        <w:gridCol w:w="1073"/>
        <w:gridCol w:w="1113"/>
        <w:gridCol w:w="1053"/>
        <w:gridCol w:w="1073"/>
        <w:gridCol w:w="1053"/>
        <w:gridCol w:w="1213"/>
      </w:tblGrid>
      <w:tr>
        <w:trPr>
          <w:trHeight w:val="12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Ауыл/кент округтері, оқу орын. атаулары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w:t>
            </w:r>
            <w:r>
              <w:br/>
            </w:r>
            <w:r>
              <w:rPr>
                <w:rFonts w:ascii="Times New Roman"/>
                <w:b w:val="false"/>
                <w:i w:val="false"/>
                <w:color w:val="000000"/>
                <w:sz w:val="20"/>
              </w:rPr>
              <w:t>
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Шемонаиха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                    М. Чурбанов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