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6171" w14:textId="f846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Жекешелендіруге жататын коммуналдық меншік объектілері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2009 жылғы 2 маусымдағы № 156 қаулысы. Батыс Қазақстан облысының Әділет департаментінде 2009 жылғы 4 маусымда № 3027 тіркелді. Күші жойылды - Батыс Қазақстан облыс әкімдігінің 2011 жылғы 26 қаңтардағы № 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 әкімдігінің 2011.01.26 № 9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"Жекешелендіру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Қазақстан Республикасы Үкіметінің 1999 жылғы 21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1431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"Коммуналдық меншік объектілерін жекешелендіру мәселелері" қаулысы негізінде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жекешелендіруге жататын коммуналдық меншік объектілерінің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облысының қаржы басқармасы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объектілерді жекешелендіруді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басқа да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Н. А. Ноғаевқа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міндетін атқарушы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156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Қосымшаға өзгерту енгізілді - Батыс Қазақстан облыс әкімдігінің 2009.10.29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</w:t>
      </w:r>
      <w:r>
        <w:br/>
      </w:r>
      <w:r>
        <w:rPr>
          <w:rFonts w:ascii="Times New Roman"/>
          <w:b/>
          <w:i w:val="false"/>
          <w:color w:val="000000"/>
        </w:rPr>
        <w:t>
коммуналдық меншік объектілерінің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3240"/>
        <w:gridCol w:w="2174"/>
        <w:gridCol w:w="2501"/>
        <w:gridCol w:w="1781"/>
        <w:gridCol w:w="2350"/>
      </w:tblGrid>
      <w:tr>
        <w:trPr>
          <w:trHeight w:val="4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атауы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 жайы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 ұстаушы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Көлемі, шаршы метр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жай-күйі</w:t>
            </w:r>
          </w:p>
        </w:tc>
      </w:tr>
      <w:tr>
        <w:trPr>
          <w:trHeight w:val="21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ғимараты, 1970 жылы салынған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Ақжайық ауданы, Жанама ауылы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"Ақжайық аудандық мәдениет және тілдерді дамыту бөлімінің Ақжайық аудандық мәдени- демалыс орталығы" МКҚК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 танғысыз</w:t>
            </w:r>
          </w:p>
        </w:tc>
      </w:tr>
      <w:tr>
        <w:trPr>
          <w:trHeight w:val="21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ГКӨҚ-1,16 тұрақсыз конденсатының конденсат құбыры, ұзындығы 4,1 км, диаметрі 377 мм, жер телімісіз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Бөрлі ауданы, Березов ауылдық округі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қаржы басқармасы" ММ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 танғысыз</w:t>
            </w:r>
          </w:p>
        </w:tc>
      </w:tr>
      <w:tr>
        <w:trPr>
          <w:trHeight w:val="9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ГКӨҚ-2 № 1 іске қосу кешені, жер телімісіз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Бөрлі ауданы, Березов ауылдық округі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қаржы басқармасы" ММ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 танғысыз</w:t>
            </w:r>
          </w:p>
        </w:tc>
      </w:tr>
      <w:tr>
        <w:trPr>
          <w:trHeight w:val="18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а/м УАЗ-31514 м/н L 144 ВН, 2000 ж.ш.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Шыңғырлау ауданы, Шыңғырлау ауылы, Тайманов көш., 93/А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мәдениет бөлімінің"Шыңғырлау аудандық мәдени- демалыс орталығы" МКҚК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 танарлық</w:t>
            </w:r>
          </w:p>
        </w:tc>
      </w:tr>
      <w:tr>
        <w:trPr>
          <w:trHeight w:val="18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а/м ВАЗ-21213 м/н L 143 ВН, 2000 ж.ш.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Шыңғырлау ауданы, Шыңғырлау ауылы, Тайманов көш., 93/А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мәдениет бөлімінің"Шыңғырлау аудандық мәдени- демалыс орталығы" МКҚК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 танарлық</w:t>
            </w:r>
          </w:p>
        </w:tc>
      </w:tr>
      <w:tr>
        <w:trPr>
          <w:trHeight w:val="18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а/м ВАЗ-21100 м/н L 108 ВН, 2000 ж.ш.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Шыңғырлау ауданы, Шыңғырлау ауылы, Тайманов көш., 93/А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мәдениет бөлімінің"Шыңғырлау аудандық мәдени- демалыс орталығы" МКҚК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 танарлық</w:t>
            </w:r>
          </w:p>
        </w:tc>
      </w:tr>
      <w:tr>
        <w:trPr>
          <w:trHeight w:val="12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а/м ВАЗ-21074 м/н L 267 SK, 2001 ж.ш.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қаласы, Достық-Дружба даңғылы, 182/1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құрылыс бөлімі" ММ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 танарлық</w:t>
            </w:r>
          </w:p>
        </w:tc>
      </w:tr>
      <w:tr>
        <w:trPr>
          <w:trHeight w:val="15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а/м ВАЗ-21102 м/н L 652 AR, 2001 ж.ш.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қаласы, Свердлов көш., 1/3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қаласындағы белгілі тұрағы жоқ тұлғаларға арналған әлеуметтік бейімделу орталығы" ММ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 танарлық</w:t>
            </w:r>
          </w:p>
        </w:tc>
      </w:tr>
      <w:tr>
        <w:trPr>
          <w:trHeight w:val="30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а/м Audi C4, м/н L 825 BD, 1996 ж.ш.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қаласы, Автомо- бильная көш., 1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қаласының тұрғын үй- коммуналдық шаруашылы- ғы,  жолаушы көлігі және автомобиль жолдары бөлімінің Көп салалы мемлекеттік коммуналдық жол пайдалану кәсіпорны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 танарлық</w:t>
            </w:r>
          </w:p>
        </w:tc>
      </w:tr>
      <w:tr>
        <w:trPr>
          <w:trHeight w:val="30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а/м ВАЗ-21213 м/н L 623 ВE, 1998 ж.ш.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қаласы, Автомо- бильная көш., 1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қаласының тұрғын үй-коммуналдық шаруашылы- ғы, жолаушы көлігі және автомобиль жолдары бөлімінің Көп салалы мемлекеттік коммуналдық жол пайдалану кәсіпорны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 танарлық</w:t>
            </w:r>
          </w:p>
        </w:tc>
      </w:tr>
      <w:tr>
        <w:trPr>
          <w:trHeight w:val="31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а/м ВАЗ-21213 м/н L 608 ВE, 1998 ж. ш.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қаласы, Автомо- бильная көш., 1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қаласының тұрғын үй- коммуналдық шаруашылы- ғы, жолаушы көлігі және автомобиль жолдары бөлімінің Көп салалы мемлекеттік коммуналдық жол пайдалану кәсіпорны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 танарлық</w:t>
            </w:r>
          </w:p>
        </w:tc>
      </w:tr>
      <w:tr>
        <w:trPr>
          <w:trHeight w:val="10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а/м УАЗ-31602 011 м/н L 116 BE, 2002 ж. ш.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Жәнібек ауданы, Жәнібек ауылы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"Жәнібек аудандық жер қатынастары бөлімі" ММ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 танарлық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а/м УАЗ-31514 м/н L 932 АF, 2001 ж. ш.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Сырым ауданы, Жымпиты ауылы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 аудандық ауыл шаруашылық бөлімі" ММ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 танарлық</w:t>
            </w:r>
          </w:p>
        </w:tc>
      </w:tr>
      <w:tr>
        <w:trPr>
          <w:trHeight w:val="12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а/м УАЗ-3962 м/н L 480 АF, 2000 ж. ш.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Бөрлі ауданы, Ақсай қаласы, Халықтар достығы көш., 1А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ауданының туберку- лезге қарсы ауруханасы" ММ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 танарлық</w:t>
            </w:r>
          </w:p>
        </w:tc>
      </w:tr>
      <w:tr>
        <w:trPr>
          <w:trHeight w:val="12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а/м ВАЗ-21310 м/н L 352 ВD, 2000 ж. ш.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Бөрлі ауданы, Ақсай қаласы, Халықтар достығы көш., 1А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ауданының туберку- лезге қарсы ауруханасы" ММ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 танарлық</w:t>
            </w:r>
          </w:p>
        </w:tc>
      </w:tr>
      <w:tr>
        <w:trPr>
          <w:trHeight w:val="12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 машина Mersedes Be№z d Ho мемлекеттік нөмірі L 359 ВН, 1993 жылы шыққан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Зеленов ауданы, Дариян ауылы, Шолохов көшесі, 11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аурухана" МКҚК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 танарлық</w:t>
            </w:r>
          </w:p>
        </w:tc>
      </w:tr>
      <w:tr>
        <w:trPr>
          <w:trHeight w:val="12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 машина Газ 33021212, мемлекеттік нөмірі L 382 ВН, 2001 жылы шыққан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Зеленов ауданы, Дариян ауылы, Шолохов көшесі, 11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аурухана" МКҚК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 танарлық</w:t>
            </w:r>
          </w:p>
        </w:tc>
      </w:tr>
      <w:tr>
        <w:trPr>
          <w:trHeight w:val="12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 машина ЗИЛ-130МТ, мемлекеттік нөмірі L 8907 УТН, 1985 жылы шыққан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қаласы, Еуразия даңғылы, 238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4 кәсіптік лицейі" ММ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 танғысыз</w:t>
            </w:r>
          </w:p>
        </w:tc>
      </w:tr>
      <w:tr>
        <w:trPr>
          <w:trHeight w:val="12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 машина УАЗ 39625, мемлекеттік нөмірі L 943 АF, 2001 жылы шыққан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Тасқала ауданы, Ақтау ауылы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ауылдық округі әкімінің аппараты" ММ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 танарлық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Қысқартылған сөздер: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БҚО - Батыс Қазақстан облысы;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МКҚК - мемлекеттік коммуналдық қазыналық кәсіпорын;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- мемлекеттік мекеме.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