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078b" w14:textId="4ab0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жылға арналған облыстық бюджет туралы" 2008 жылғы 11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2009 жылғы 18 тамыздағы N 13-2 шешімі. Батыс Қазақстан облысының Әділет басқармасында 2009 жылғы 20 тамызда N 3030 тіркелді. Күші жойылды - Батыс Қазақстан облыстық мәслихаттың 2010 жылғы 12 қарашадағы N 27-16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2010.11.12 N 27-16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Батыс Қазақстан облыстық мәслихаттың 2008 жылғы 11 желтоқсандағы </w:t>
      </w:r>
      <w:r>
        <w:rPr>
          <w:rFonts w:ascii="Times New Roman"/>
          <w:b w:val="false"/>
          <w:i w:val="false"/>
          <w:color w:val="000000"/>
          <w:sz w:val="28"/>
        </w:rPr>
        <w:t>N 10-3</w:t>
      </w:r>
      <w:r>
        <w:rPr>
          <w:rFonts w:ascii="Times New Roman"/>
          <w:b w:val="false"/>
          <w:i w:val="false"/>
          <w:color w:val="000000"/>
          <w:sz w:val="28"/>
        </w:rPr>
        <w:t> шешіміне (Нормативтік құқықтық актілерді мемлекеттік тіркеу тізілімінде N 3018 тіркелген, 2008 жылғы 25 желтоқсандағы, 2008 жылғы 27 желтоқсандағы, 2009 жылғы 6 қаңтардағы, 2009 жылғы 10 қаңтардағы, 2009 жылғы 15 қаңтардағы, 2009 жылғы 17 қаңтардағы, 2009 жылғы 20 қаңтардағы, 2009 жылғы 22 қаңтардағы "Приуралье" газетінде және 2008 жылғы 29 желтоқсандағы, 2009 жылғы 10 қаңтардағы, 2009 жылғы 15 қаңтардағы, 2009 жылғы 22 қаңтардағы, 2009 жылғы 29 қаңтардағы, 2009 жылғы 5 ақпандағы "Орал өңірі" газетінде жарияланған), Батыс Қазақстан облыстық мәслихатының шешімімен енгізілген өзгерістер мен толықтырулармен 2009 жылғы 20 ақпандағы </w:t>
      </w:r>
      <w:r>
        <w:rPr>
          <w:rFonts w:ascii="Times New Roman"/>
          <w:b w:val="false"/>
          <w:i w:val="false"/>
          <w:color w:val="000000"/>
          <w:sz w:val="28"/>
        </w:rPr>
        <w:t>N 11-1</w:t>
      </w:r>
      <w:r>
        <w:rPr>
          <w:rFonts w:ascii="Times New Roman"/>
          <w:b w:val="false"/>
          <w:i w:val="false"/>
          <w:color w:val="000000"/>
          <w:sz w:val="28"/>
        </w:rPr>
        <w:t> "Батыс Қазақстан облыстық мәслихатының "2009 жылға арналған облыстық бюджет туралы" 2008 жылғы 11 желтоқсандағы N 10-3 шешіміне өзгерістер мен толықтырулар енгізу туралы" (Нормативтік құқықтық актілерді мемлекеттік тіркеу тізілімінде N 3023 тіркелген, 2009 жылғы 28 ақпандағы, 2009 жылғы 3 наурыздағы, 2009 жылғы 5 наурыздағы, 2009 жылғы 12 наурыздағы "Приуралье" газетінде N 23, N 24, N 25, N 28 және 2009 жылғы 5 наурыздағы, 2009 жылғы 7 наурыздағы "Орал өңірі" газетінде N 25, N 26-27 жарияланған), Батыс Қазақстан облыстық мәслихатының шешімімен енгізілген өзгерістер мен толықтырулармен 2009 жылғы 23 сәуірдегі </w:t>
      </w:r>
      <w:r>
        <w:rPr>
          <w:rFonts w:ascii="Times New Roman"/>
          <w:b w:val="false"/>
          <w:i w:val="false"/>
          <w:color w:val="000000"/>
          <w:sz w:val="28"/>
        </w:rPr>
        <w:t>N 12-1</w:t>
      </w:r>
      <w:r>
        <w:rPr>
          <w:rFonts w:ascii="Times New Roman"/>
          <w:b w:val="false"/>
          <w:i w:val="false"/>
          <w:color w:val="000000"/>
          <w:sz w:val="28"/>
        </w:rPr>
        <w:t> "Батыс Қазақстан облыстық мәслихатының "2009 жылға арналған облыстық бюджет туралы" 2008 жылғы 11 желтоқсандағы N 10-3 шешіміне өзгерістер мен толықтырулар енгізу туралы" (Нормативтік құқықтық актілерді мемлекеттік тіркеу тізілімінде N 3024 тіркелген, 2009 жылғы 5 мамырдағы, 2009 жылғы 7 мамырдағы, 2009 жылғы 21 мамырдағы, 2009 жылғы 28 мамырдағы "Приуралье" газетінде N 49, N 50, N 55, N 58 және 2009 жылғы 7 мамырдағы, 2009 жылғы 14 мамырдағы, 2009 жылғы 30 мамырдағы "Орал өңірі" газетінде N 50, N 52, N 59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"64 524 542" деген сандар "66 524 542" деген сандармен ауыстырылсын;</w:t>
      </w:r>
      <w:r>
        <w:br/>
      </w:r>
      <w:r>
        <w:rPr>
          <w:rFonts w:ascii="Times New Roman"/>
          <w:b w:val="false"/>
          <w:i w:val="false"/>
          <w:color w:val="000000"/>
          <w:sz w:val="28"/>
        </w:rPr>
        <w:t>
      "26 797 840" деген сандар "28 797 840" деген сандармен ауыстырылсын;</w:t>
      </w:r>
      <w:r>
        <w:br/>
      </w:r>
      <w:r>
        <w:rPr>
          <w:rFonts w:ascii="Times New Roman"/>
          <w:b w:val="false"/>
          <w:i w:val="false"/>
          <w:color w:val="000000"/>
          <w:sz w:val="28"/>
        </w:rPr>
        <w:t>
      2) тармақшадағы "68 973 237" деген сандар "70 723 237" деген сандармен ауыстырылсын;</w:t>
      </w:r>
      <w:r>
        <w:br/>
      </w:r>
      <w:r>
        <w:rPr>
          <w:rFonts w:ascii="Times New Roman"/>
          <w:b w:val="false"/>
          <w:i w:val="false"/>
          <w:color w:val="000000"/>
          <w:sz w:val="28"/>
        </w:rPr>
        <w:t>
      4) тармақшадағы "815 140" деген сандар "1 065 140" деген сандармен ауыстырылсын;</w:t>
      </w:r>
      <w:r>
        <w:br/>
      </w:r>
      <w:r>
        <w:rPr>
          <w:rFonts w:ascii="Times New Roman"/>
          <w:b w:val="false"/>
          <w:i w:val="false"/>
          <w:color w:val="000000"/>
          <w:sz w:val="28"/>
        </w:rPr>
        <w:t>
      "815 140" деген сандар "1 065 140"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8 тармақ мынадай редакцияда жазылсын:</w:t>
      </w:r>
      <w:r>
        <w:br/>
      </w:r>
      <w:r>
        <w:rPr>
          <w:rFonts w:ascii="Times New Roman"/>
          <w:b w:val="false"/>
          <w:i w:val="false"/>
          <w:color w:val="000000"/>
          <w:sz w:val="28"/>
        </w:rPr>
        <w:t>
      "8. Аудандық (қалалық) бюджеттерге 2009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8 040 881 мың теңге көлемінде қарастырылғаны ескерілсін, оның ішінде:</w:t>
      </w:r>
      <w:r>
        <w:br/>
      </w:r>
      <w:r>
        <w:rPr>
          <w:rFonts w:ascii="Times New Roman"/>
          <w:b w:val="false"/>
          <w:i w:val="false"/>
          <w:color w:val="000000"/>
          <w:sz w:val="28"/>
        </w:rPr>
        <w:t>
      7 501 742 мың теңге – жергілікті бюджеттерден алынатын трансферттер;</w:t>
      </w:r>
      <w:r>
        <w:br/>
      </w:r>
      <w:r>
        <w:rPr>
          <w:rFonts w:ascii="Times New Roman"/>
          <w:b w:val="false"/>
          <w:i w:val="false"/>
          <w:color w:val="000000"/>
          <w:sz w:val="28"/>
        </w:rPr>
        <w:t>
      539 139 мың теңге – сумен жабдықтау жүйесін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3) 9 тармақ мынадай редакцияда жазылсын:</w:t>
      </w:r>
      <w:r>
        <w:br/>
      </w:r>
      <w:r>
        <w:rPr>
          <w:rFonts w:ascii="Times New Roman"/>
          <w:b w:val="false"/>
          <w:i w:val="false"/>
          <w:color w:val="000000"/>
          <w:sz w:val="28"/>
        </w:rPr>
        <w:t>
      "9. 2009 жылға арналған облыстың жергілікті атқарушы органдарының резерві 634 410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4)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18 тамыздағы</w:t>
      </w:r>
      <w:r>
        <w:br/>
      </w:r>
      <w:r>
        <w:rPr>
          <w:rFonts w:ascii="Times New Roman"/>
          <w:b w:val="false"/>
          <w:i w:val="false"/>
          <w:color w:val="000000"/>
          <w:sz w:val="28"/>
        </w:rPr>
        <w:t>
N 13-2 шешіміне N 1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1 қосымша</w:t>
      </w:r>
    </w:p>
    <w:p>
      <w:pPr>
        <w:spacing w:after="0"/>
        <w:ind w:left="0"/>
        <w:jc w:val="left"/>
      </w:pPr>
      <w:r>
        <w:rPr>
          <w:rFonts w:ascii="Times New Roman"/>
          <w:b/>
          <w:i w:val="false"/>
          <w:color w:val="000000"/>
        </w:rPr>
        <w:t xml:space="preserve"> 2009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53"/>
        <w:gridCol w:w="853"/>
        <w:gridCol w:w="893"/>
        <w:gridCol w:w="6653"/>
        <w:gridCol w:w="24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66 524 542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28 797 840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6 217 919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6 217 919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9 842 993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9 842 993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12 736 928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12 736 649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419 148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29 280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меншігіндегі акциялардың мемлекеттік пакетіне дивидендтер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(мүдделер)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3 278 </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5 182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385 100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385 100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4 768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4 768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37 300 664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345 792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345 792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36 954 872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36 954 872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бюджеттеріне берілетін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бюджеттің , Астана және Алматы қалалары бюджеттерінің басқа облыстық бюджеттермен, Астана және Алматы қалаларының бюджеттерімен өзара қатынастары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70 723 237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688 711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501 574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26 468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маслихатының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26 468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475 106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385 106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115 204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115 204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21 304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71 933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71 933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71 933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115 898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7 032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7 032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108 866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зилзалалардың алдын алуды және жоюды ұйымдастыру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108 866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зилзалалардың алдын алуды және жоюды ұйымдастыру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24 839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24 153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57 179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2 444 115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2 444 115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2 441 135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2 349 895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90 222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11 177 291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2 883 919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1 047 049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827 520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219 529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1 836 870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513 503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482 330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431 094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171 650 </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94 227 </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берудің  мемлекеттік мекемелері үшін лингафондық және мультимедиялық кабинеттер жасақтауға аудандар (облыстық маңызы бар қалалар) бюджеттеріне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144 066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2 314 617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137 406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137 406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2 177 211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2 177 211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535 625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7 262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7 262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32 474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20 223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12 251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495 889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64 404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431 485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5 443 130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3 941 334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43 236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22 972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20 599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132 360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42 835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696 165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149 503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жұмыс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8 637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2 825 027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1 501 796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780 515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721 281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18 620 841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5 556 370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5 556 370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5 556 370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629 826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629 826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364 510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196 354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68 183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3 644 537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3 644 537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2 911 474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98 781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75 822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228 401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62 347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109 794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157 918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4 784 854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4 784 854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3 773 205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1 011 649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419 560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419 560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379 068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40 492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3 585 694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676 444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63 595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509 200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24 605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37 802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19 146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16 176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жерге жұмыс iстеуге жiберiлген медицина және фармацевтика қызметкерлерiн әлеуметтiк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2 909 250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Деңсаулық сақтау объектілерін салу және реконструкциялау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2 909 250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2 393 480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1 364 811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887 640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887 640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438 837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438 837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38 334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38 334 </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594 365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594 365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110 596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және 18 жасқа дейінгі балаларға ай сайынғы мемлекеттік жәрдемақы төлеуге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144 366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339 403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434 304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434 304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61 832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әлеуметтiк қамсыздандыру объектілерін күрделі, ағымды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365 972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8 419 657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2 062 000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2 062 000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1 468 000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6 357 657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862 233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539 139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323 094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5 495 424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32 648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2 532 159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837 927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637 222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1 455 468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2 193 629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1 142 135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1 082 056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23 827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101 700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168 022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249 205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539 302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60 079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60 079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352 490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344 990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дене шынықтыру және спорт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16 951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45 993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282 046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437 082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60 947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8 031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52 916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107 548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107 548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169 758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169 758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98 829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23 530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тiлдерiн және Қазақстан халықтарының басқа да тiлді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75 299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249 987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154 987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ағымды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3 334 657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958 710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958 710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139 519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(көмінділерінің) жұмыс істеуін қамтамасыз ету және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179 565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8 078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таурларын өндірушілерге су жеткізу бойынша көрсетілетін қызметтедің құнын субсидиялау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38 183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27 038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442 000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75 387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725 598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224 528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224 528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501 070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501 070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320 280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320 280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311 560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732 402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218 324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43 646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96 552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ІІІ, ІV санат объектілеріне мемлекеттiк экологиялық сараптама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78 126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514 078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514 078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50 019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50 019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26 549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реттеу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547 648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547 648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235 082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312 566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1 431 375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1 431 375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21 625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21 625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1 266 254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42 811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1 223 443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143 496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18 706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 қала құрылысын дамытудың кешенді схемаларын, облыстық маңызы бар қалалардың бас жоспарларын әзірлеу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124 790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5 490 710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2 678 332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2 678 332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2 678 332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301 277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301 277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301 277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2 511 101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2 511 101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39 550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698 311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110 626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862 614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710 437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35 098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35 098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35 098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675 339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634 410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жергілікті атқарушы органының резерві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634 410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40 929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40 929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13 702 436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13 702 436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13 702 436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12 934 865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70 551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697 020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Заңнаманың өзгеруіне байланысты жоғары тұрған бюджеттен төмен тұрған бюджеттерге өтемақыға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несиелендіру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-659 728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1 330 728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1 330 728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1 330 728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1 065 140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1 065 140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1 065 140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1 065 140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1 065 140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1 065 140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-4 604 107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4 604 107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