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21d" w14:textId="d87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8 қаңтардағы N 25 "Орал қаласы бойынша 2009 жылы халықтың нысаналы топтары үшін әлеуметтік жұмыс орындарын ұйымдастыру жөніндегі шаралар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19 ақпандағы N 415 қаулысы. Батыс Қазақстан облысы Орал қаласының әділет басқармасында 2009 жылғы 11 наурызда N 7-1-132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2009.12.10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2009 жылы халықтың нысаналы топтары үшін әлеуметтік жұмыс орындарын ұйымдастыру жөніндегі шаралар туралы" 2009 жылғы 8 қаңтардағы N 25 (нормативтік құқықтық актілерді мемлекеттік тіркеу тізілімінде N 7-1-127 тіркелген, 2009 жылы 5 ақпандағы "Жайық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1-қосымшасы "Әлеуметтік жұмыс орындары ұйымдастырылатын кәсіпорындардың тізбесі, еңбек төлеу мөлшері мен қаржыландыру көзінің тізбесі" мынадай мазмұндағы реттік нөмірлері 30, 31, 32, 33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"Жанаатау" тұтыну су жүйелерін 1  6 10000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кооперативі       оңдаушы 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аула         2  6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сыпырушы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еден жуушы   2  6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кассир       1  6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"Сван" пәтер       жұмысшы      2  6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иелері                     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кооперативі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 "Орал қаласы       жұмысшы     20  6 16300 16300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әкімдігі Орал                        теңге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қаласының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шаруашылық,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жолаушы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жолдары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"Жасыл қала"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 "Жамбыл" меншік   заңгер        1  6 9000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пәтер иелері                         теңге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кооперативі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 ұйымдастырылатын кәсіпкерлік субъектілерінің тізбесі, еңбек төлеу мөлшері мен қаржыландыру көзінің тізбесі 3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М. О. Оңдағановқа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 әкімі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қаласы әкідігінің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415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кәсіпкерлік субъектілерінің тізбесі,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 төлеу мөлшері мен қаржыландыру көзінің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660"/>
        <w:gridCol w:w="2093"/>
        <w:gridCol w:w="1757"/>
        <w:gridCol w:w="1589"/>
        <w:gridCol w:w="1591"/>
        <w:gridCol w:w="1613"/>
      </w:tblGrid>
      <w:tr>
        <w:trPr>
          <w:trHeight w:val="46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жұмыс 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саны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шінің сұра-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нысы бойынша уақыты (ай)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көзі және еңбек төлеу мөлшері (теңге)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1 ай мерзімге есептелгенде еңбекақы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қорынан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 қорынан </w:t>
            </w:r>
          </w:p>
        </w:tc>
      </w:tr>
      <w:tr>
        <w:trPr>
          <w:trHeight w:val="30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"Ақжайық" спорт клубы"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"Диана-плюс"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жұмыс көле-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"ТАБЫС НТВ"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70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"НурГазПром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4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"Букетов" ЖК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көмекшісі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7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"Евразия- пресс Батыс"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сыпырушы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