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10bc" w14:textId="91a1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8 қаңтардағы N 26 "Орал қаласы бойынша 2009 жылы қоғамдық жұмыстарды және жастар практикасын ұйымдастыру және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6 тамыздағы N 1981 қаулысы. Батыс Қазақстан облысы Орал қаласының әділет басқармасында 2009 жылғы 3 қыркүйекте N 7-1-152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2009.12.10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сәйкес, еңбек нарығындағы жағдайды қоғамдық жұмыстарды және жастар практикасын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2009 жылы қоғамдық жұмыстарды және жастар практикасын ұйымдастыру және қаржыландыру туралы"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7-1-128 тіркелген, 2009 жылы 29 қаңтардағы "Жайық үні" газетінде жарияланған), Орал қаласы әкімдігінің 2009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N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7-1-131 тіркелген, 2009 жылы 19 наурызда "Жайық үні" газетінің N 12 жарияланған), Орал қаласы әкімдігінің 2009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N 755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7-1-136 тіркелген, 2009 жылғы 23 сәуірдегі "Жайық үні" газетінің N 17 жарияланған), Орал қаласы әкімдігінің 2009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N 1267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жылғы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7-1-140 тіркелген, 2009 жылғы 18 маусымдағы "Жайық үні" газетінің N 25 жарияланған), Орал қаласы әкімдігінің 2009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N 1680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жылғы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7-1-145 тіркелген, 2009 жылғы 23 шілдеде "Жайық үні" газетінің N 30 жарияланған) қаулылармен енгізілген өзгерістер мен толықтыруларды ескере отырып, қаулысына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5 қосымша осы қаулыға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 және 2009 жылғы 1 шілдеден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 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1981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 жүргізетін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жастар практикасының қатысушылардың мамандығы,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403"/>
        <w:gridCol w:w="3962"/>
        <w:gridCol w:w="2387"/>
      </w:tblGrid>
      <w:tr>
        <w:trPr>
          <w:trHeight w:val="11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 қатысушылардың мамандығы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есебінен төленетін еңбекақысы (теңге)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Инженер–механик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шаруашылығының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"МГҚК Қаз Құрылыс Сервис" акционерлік қоғамы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  және коммуналдық шаруашылық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құрылыс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Бухгалтерге көмек 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дене шынықтыру және спорт бөлімі"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маманы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шаруашылығы, жолаушы көлігі және автомобиль жолдары бөлімінің "Орал Су Арнасы" мемлекеттік коммуналдық кәсіпорыны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жүесінің инженері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Төкарші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ДҚнекерлеуші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Электро-жүйесінің оңдаушысы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Орал газ, мұнай және салалық технологиялар колледжі" мемлекеттік коммуналдық қазыналық кәсіпорын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 электрлеу және автоматтандыру бойынша инженер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бағдарламашы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құбырларын салу инженері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тарихи-өлкетану облыстық мұражайы"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пәнінің мұғалімі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Есепшіге көмек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бөлімі" мемлекеттік мекемесі (мектептер, гимназиялар, бала-бақшалар)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Жер ресурстарын басқару жөніндегі Агенттігінің "Жер ресурстарын және жерге орналыстыру мемлекеттік ғылыми-өндірістік орталығы" Республикалық мемлекеттік кәсіпорының шаруашылық жүргізу құқығындағы Батыс Қазақстан еншілес мемлекеттік кәсіпорны"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Техник-жерге орналастырушы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кәсіпорыны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Жоғары Соты жанындағы Сот әкімшілігі жөніндегі Комитетінің Батыс Қазақстан облысының соттар өкімшісі" мемлекеттік мекемесі Орал қалалық соты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Батыс Қазақстан облысы бойынша департаменті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Көші-қон комитетінің Батыс Қазақстан облысы бойынша департаменті"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Бәсекелестікті қорғау агенттігінің (Монополияға қарсы агенттік) Ақтөбе және Батыс Қазақстан облыстары бойынша өңіраралық инспекциясы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 өндірістерінің технологиясына көмек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 әкімшілігі жөніндегі Комитетінің Батыс Қазақстан облысының соттар өкімшісі"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Экономикалық, педагокикалық, гуманитарлық (заңгер),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бағыттағы мамандықтар бойынша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мамандандырылқан әкімшілік соты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"Агроөнеркәсіптік кешендегі мемлекеттік инспекция Комитетінің Солтүстік–Батыс аймақтық шекарадағы және көліктегі мемлекеттік ветеринариялық бақылау инспекциясы" мемлекеттік мекеме Батыс Қазақстан бойынша басқармасы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 дәрігер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 Пресс Батыс" жауапкершілігі шектеулі серіктестік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1 қалалық емхана"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 бөлімі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 әкімшілігі жөніндегі Комитетінің Батыс Қазақстан облысының соттар өкімшісі" мемлекеттік мекемесі N 2 Орал қалалық соты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бағдарламашы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"Исимов С.Ж."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Официант-бармен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Батыс Қазақстан облыстық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әкімінің аппараты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орналастырушылық техник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 Орал қаласының ішкі істер бөлімі"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 және автомобиль жолдары бөлімінің "Жасыл қала" мемлекеттік комуналдық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шаруашылығының маманы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"NIDS"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технология пәні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 және информациялау негізі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"Жанатау" тұтыну кооперативі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"Байтулекова Д.Ж."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Официант-бармен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коммуникациялар министрлігі Автомобиль жолдары комитетінің шаруашылық жүргізу құқығындағы "Қазақавтожол" Республикалық мемлекеттік кәсіпорнының Батыс Қазақстан облыстық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мұрағаттар  және құжаттама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 және мұрағатшы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"Махамбет Өтемісов атындағы Батыс Қазақстан мемлекеттік университеті" мемлекеттік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"Облыстық клиникалық аурухана" мемлекеттік коммуналдық қазыналық кәсіпорыны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Мұңай-газ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жүйетехнигі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Орал қаласының Қорғаныс істері жөніндегі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пәнінің мұғалімі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мәдениет басқармасының "А.Н.Островский атындағы драма театры" мемлекеттік коммуналдық қазыналық кәсіпорын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театрлық білімі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Ветеринар-дәрігер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жолаушылар көлігі және автомобиль жолдары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әлттық Банкі"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 инновациялық және телекоммуникациялық жүйелер университеті" мемлекеттік емес білім беру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білім басқармасының "Ж. Досмұхамедов атындағы педагогикалық колледжі"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Техник-хатшы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"Банк Центр Кредит" акционерлік қоғамы филиалы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бойынша Қазақстан Республикасы Бас прокуратурасы құқықтық статистика және арнайы есепке алу жөніндегі комитетінің басқармасы"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"Джапакова Ж.С."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"Облыстық стоматологиялық балалар емханасы"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Комитетінің Батыс Қазақстан облысы бойынша департаменті Орал қаласы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"Декор-Интерьер"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Безендіруші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механикалық зауыты"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білім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"Батыс-Энергон"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"Бисенова Г.К."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"Дезинфекция" бірлестігі жеке медициналық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дом "Казкомплект"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Слесарь-механик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технигі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акционерлік қоғамы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"Пассажир-Авто"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"Омега" Прибор құру зауыты" акционерлік қоғамы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шаруашылығы, жолаушы көлігі және автомобиль жолдары бөлімінің "Ритуал" мемлекеттік коммуналдық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2 қалалық емхана"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әкімі аппаратының шаруашылық басқармасы"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Экспресс сервис" жаупкершілігі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жүйетехнигі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 бойынша маман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ауыл шаруашылығы департаменті"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спрот мектебі - Мұз айдыны спорт Сарайы"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үні"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"Қазақстан” Республикалық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корпорациясы" Акционерлік қоғамының Батыс Қазақстан облыстық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"Жайықжылуқуат" акционерлік қоғамы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ардагер журналистері Бейүкіметтік ұйымы" қоғамдық бірлестігі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Пресс"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"Мамандырылқан олимпиадалық резервтегі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мектебі"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 күресінің жаттықтырушысы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 ату спортының жаттықтырушысы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есу спортының жаттықтырушысы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Халықтық Демократиялық партиясы" Қоғамдық бірлестігі                         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"РЕСПУБЛИКА" Жинақтаушы зейнетақы қоры" акционерлік қоғамы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"Альянс Полис" сақтандыру компаниясы" акционерлік қоғамы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"Шағын бизнес орталығы" Батыс Қазақстан облыстық ассоциациясы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"Магистраль"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Батыс Қазақстан облыстық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 бойынша маман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Сұраптаушы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"Экспо"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Безендіруші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мүгедектер қоғамдық қоры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"Уралводпроект"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қолдану және су ресурстары инженері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"Таутекенов А.Ш."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Безендіруші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"Алмас және Манас"  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агенті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"Chem-invest"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"КазАрмапром"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"Мартасова С.Б." жеке кәсіпкер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сервиз және туризм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гуманитарлық колледжі" мемлекеттік емес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"Ұлттық сараптау және сертификаттау орталығы" Акционерлік қоғамы Батыс Қазақстан облысы бойынша филиалы 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мамандары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тілінен 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көмекші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"New Consultinq"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Менеджерге көмекші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"Жайық" Батыс Қазақстан әмбебат тауар биржасы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оператор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шаруашылығы, жолаушылар көлігі және автомобиль жолдары бөлімінің "Горлифт" мемлекеттік коммуналдық 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"Ланцет"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мәдениет бөлімінің Жастар мәдениет үй" мемлекеттік коммуналдық қазыналық кәсіпорны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өдіскер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мемлекеттік сатып алу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саласының қызметкері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маманы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"Диана–сервис" еншілес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әкімінің аппараты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дҚрігер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Аргохимик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басқармасы" мемлекеттік мекемесі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шаруашылық жүргізу құқығындағы Мемлекеттік инспекция Комитетінің агроөнеркәсіптік кешеніндегі "Фитосанитария" Республикалық мемлекеттік кәсіпорынның Батыс Қазақстан облыстық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"Тилябова Ю.Н."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  есеп машинасының  операторы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"РИА "ТАЗА-пресс"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экономика және бюджеттік жоспарлау бөлімі"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экономика және бюджеттік жоспарлау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"Темирташева Б.Н."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менеджері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"Рыскалиева С.Н."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жүйесінің инженері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"Исатаева С.Е." жеке кәсіпкер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"Профиль"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"Уральскагрореммаш" Акционерлік қоғамы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 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Инженер-жобашы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тілдерді дамыту басқармасы"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"ЮКАС-OIL" жауапкершілігі шектеулі серіктестігі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дене шынықтыру және спорт бөлімі" мемлекеттік мекемесі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маманы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Агроөнеркәсіптік кешендегі мемлекеттік инспекция комитетінің "Республикалық фитосанитариялық диагностика және әдістемелік орталығы" мемлекеттік мекемесі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өділет министрлігінің қылмыстық-атқару жүйесі комитеті түзеу мекемелерінің "Еңбек" шаруашылық жүргізу құқындағы республикалық мемлекеттік кәсіпорынның "Еңбек-Орал" филиалы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министрлігінің "Батыс Қазақстан облыстық аумақтық қоршаған ортаны қорғау басқармасы" мемлекеттік мекеме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Ауыл шаруашылығы министрлігі Агроөнеркәсіптік кешендегі мемлекеттік инспекция комитетінің Орал қалалық аумақтық инспекциясы" мемлекеттік мекемесі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Технолог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қаласы Қкімдігінің Орал қаласы тұрғын үй-коммуналдық шаруашылығы, жолаушылар көлігі және автомобиль жолдары бөлімінің "Орал құрылыс Жөндеу Сервис" мемлекеттік коммуналдық  кәсіпорны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