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c0ea" w14:textId="ac0c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N 13-5 "2009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2009 жылғы 28 қазандағы N 22-2 шешімі. Батыс Қазақстан облысы Орал қаласының Әділет басқармасында 2009 жылғы 3 қарашада N 7-1-155 тіркелді. Күші жойылды - Батыс Қазақстан облысы Орал қалалық мәслихатының 2010 жылғы 12 наурыздағы N 27-6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2010.03.12 N 27-6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бабының 1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"2009 жылға арналған қалалық бюджет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7-1-122 тіркелген, 2009 жылғы 15 қаңтарда, 2009 жылғы 22 қаңтарда "Жайық үні" газетінде және 2009 жылғы 15 қаңтарда, 2009 жылғы 22 қаңтарда, 2009 жылғы 29 қаңтарда, 2009 жылғы 5 ақпанда, 2009 жылғы 12 ақпанда "Пульс города" газетінде жарияланған), Орал қалалық мәслихатының 2009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23 желтоқсандағы N 13-5 "2009 жылға арналған қалалық бюджет туралы" мәслихаттың шешіміне өзгерістер мен толықтырулар енгізу туралы" (нормативтік құқықтық кесімдерді мемлекеттік тіркеу тізілімінде N 7-1-133 тіркелген, 2009 жылғы 19 наурызда, 2009 жылғы 26 наурызда "Жайық үні" газетінің N 12, N 13 және 2009 жылғы 19 наурызда, 2009 жылғы 26 наурызда, 2009 жылғы 2 сәуірде "Пульс города" газетінің N 12, N 13, N 14 жарияланған) шешімімен, Орал қалалық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23 желтоқсандағы N 13-5 "2009 жылға арналған қалалық бюджет туралы" мәслихаттың шешіміне өзгерістер мен толықтырулар енгізу туралы" (нормативтік құқықтық кесімдерді мемлекеттік тіркеу тізілімінде N 7-1-139 тіркелген, 2009 жылғы 7 мамырда, 2009 жылғы 21 мамырда "Жайық үні" газетінің N 19, N 21 және 2009 жылғы 7 мамырда, 2009 жылғы 21 мамырда, 2009 жылғы 28 мамырда "Пульс города" газетінің N 19, N 21, N 22 жарияланған) шешімімен, Орал қалалық мәслихатының 2009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23 желтоқсандағы N 13-5 "2009 жылға арналған қалалық бюджет туралы" мәслихаттың шешіміне өзгерістер мен толықтырулар енгізу туралы" (нормативтік құқықтық кесімдерді мемлекеттік тіркеу тізілімінде N 7-1-149 тіркелген, 2009 жылғы 10 қыркүйекте, 2009 жылғы 17 қыркүйекте, 2009 жылғы 24 қыркүйекте, 2009 жылғы 1 қазанда "Жайық үні" газетінің N 37, N 38, N 39, N 40 және 2009 жылғы 10 қыркүйекте, 2009 жылғы 17 қыркүйекте, 2009 жылғы 24 қыркүйекте "Пульс города" газетінің N 37, N 38, N 39 жарияланған) шешімімен енгізілген өзгерістер мен толықтыруларды ескере отырып, келесі өзгерістер мен толықтырулар енгізілсін: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1 қосымшаға сәйкес келесі көлемде бекітілсін: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16 691 445 мың теңге, соның ішінде: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6 729 138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481 800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1 481 500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7 999 007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15 273 319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1 718 400 мың теңге: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- 1 718 400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-300 274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300 274 мың теңге: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350 506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-1 245 000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1 194 768 мың теңге";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8-тармағында: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"446 637" саны "491 637"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"100 000" саны "175 000"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"500 000" саны "1 150 000"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"6 277" саны "20 447"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"8 727" саны "8 450"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"7 976" саны "6 006"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"59 306" саны "64 538"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"9 512" саны "11 650"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"332 416" саны "336 367"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"304 770" саны "326 537"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шағын отбасыларына арналған 240 пәтерлік тұрғын үйдің құрылысына - 100 000 мың теңге" деген сөздерден кейін ", Шаған өзені арқылы жаяу жүргіншілер көпірі құрылысына жобалау-сметалық құжаттама әзірлеуге – 5 000 мың теңге, инженерлік-коммуникациялық жүйе құрылысы үшін жобалау-сметалық құжаттама әзірлеуге – 8 000 мың теңге, 2 тұрғын үй құрылысын аяқтауға – 140 000 мың теңге"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қосымшалары осы шешімнің 1, 2, 3, 4 қосымшаларына сәйкес жаңа редакцияда жазылсын.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қаржы бөлімі төлемдер бойынша бюджеттік бағдарламаларды қаржыландырудың жиынтық жоспарына және міндеттемелер бойынша бюджеттік бағдарламаларды қаржыландырудың жиынтық жоспарына тиісті өзгерістерді енгізсін.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қаржы жөніндегі тұрақты комиссияға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22-шы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33"/>
        <w:gridCol w:w="733"/>
        <w:gridCol w:w="693"/>
        <w:gridCol w:w="693"/>
        <w:gridCol w:w="6373"/>
        <w:gridCol w:w="2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16 691 445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693"/>
        <w:gridCol w:w="753"/>
        <w:gridCol w:w="793"/>
        <w:gridCol w:w="6253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15 273 319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 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5 243 894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3 698 599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3 698 599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709 387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6 417 867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3 164 972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2 307 439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2 294 590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  ауылдық елді мекендердің бас жоспарларын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іске асыруға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18"/>
        <w:gridCol w:w="719"/>
        <w:gridCol w:w="719"/>
        <w:gridCol w:w="497"/>
        <w:gridCol w:w="578"/>
        <w:gridCol w:w="7598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 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813"/>
        <w:gridCol w:w="673"/>
        <w:gridCol w:w="553"/>
        <w:gridCol w:w="633"/>
        <w:gridCol w:w="70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 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893"/>
        <w:gridCol w:w="893"/>
        <w:gridCol w:w="913"/>
        <w:gridCol w:w="645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