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1dfd" w14:textId="bd31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2009 жылғы 8 қазандағы N 21-11 шешімі. Батыс Қазақстан облысы Орал қаласының әділет басқармасында 2009 жылғы 12 қарашада N 7-1-156 тіркелді. Күші жойылды - Батыс Қазақстан облысы Орал қалалық мәслихаттың 2010 жылғы 12 наурыздағы N 27-12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мәслихаттың 2010.03.12 </w:t>
      </w:r>
      <w:r>
        <w:rPr>
          <w:rFonts w:ascii="Times New Roman"/>
          <w:b w:val="false"/>
          <w:i w:val="false"/>
          <w:color w:val="ff0000"/>
          <w:sz w:val="28"/>
        </w:rPr>
        <w:t>N 27-12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қалалық мәслихатының "Орал қаласында нашар қамтамасыз етілген отбасыларына (азаматтарға) тұрғын үй жәрдемақысын беру тәртібі мен мөлшері туралы Қағиданы" бекіту туралы" 2007 жылғы 5 сәуірдегі </w:t>
      </w:r>
      <w:r>
        <w:rPr>
          <w:rFonts w:ascii="Times New Roman"/>
          <w:b w:val="false"/>
          <w:i w:val="false"/>
          <w:color w:val="000000"/>
          <w:sz w:val="28"/>
        </w:rPr>
        <w:t>N 43-6</w:t>
      </w:r>
      <w:r>
        <w:rPr>
          <w:rFonts w:ascii="Times New Roman"/>
          <w:b w:val="false"/>
          <w:i w:val="false"/>
          <w:color w:val="000000"/>
          <w:sz w:val="28"/>
        </w:rPr>
        <w:t xml:space="preserve"> шешіміне (нормативтік құқықтық кесімдерді мемлекеттік тіркеу тізілімінде N 7-1-67 нөмермен тіркелген, 2007 жылғы 3 мамырдағы "Жайық үні" газетінде және 2007 жылғы 17 мамырдағы "Пульс города" газетінде жарияланған), Орал қалалық мәслихатының 2007 жылғы 16 шілдедегі </w:t>
      </w:r>
      <w:r>
        <w:rPr>
          <w:rFonts w:ascii="Times New Roman"/>
          <w:b w:val="false"/>
          <w:i w:val="false"/>
          <w:color w:val="000000"/>
          <w:sz w:val="28"/>
        </w:rPr>
        <w:t>N 47-9</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толықтырулар енгізу туралы" (нормативтік құқықтық кесімдерді мемлекеттік тіркеу тізілімінде N 7-1-73 тіркелген, 2007 жылғы 13 желтоқсандағы "Жайық үні" газетінде N 50 және 2007 жылғы 13 желтоқсандағы "Пульс города" газетінде N 50 жарияланған) шешімімен, Орал қалалық мәслихатының 2008 жылғы 2 шілдедегі </w:t>
      </w:r>
      <w:r>
        <w:rPr>
          <w:rFonts w:ascii="Times New Roman"/>
          <w:b w:val="false"/>
          <w:i w:val="false"/>
          <w:color w:val="000000"/>
          <w:sz w:val="28"/>
        </w:rPr>
        <w:t>N 9-15</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енгізу туралы" (нормативтік құқықтық кесімдерді мемлекеттік тіркеу тізілімінде N 7-1-107 тіркелген, 2008 жылғы 24 шілдедегі "Жайық үні" газетінде N 30 және 2008 жылғы 31 шілдедегі "Пульс города" газетінде N 31 жарияланған) шешімімен, Орал қалалық мәслихатының 2008 жылғы 29 қыркүйектегі </w:t>
      </w:r>
      <w:r>
        <w:rPr>
          <w:rFonts w:ascii="Times New Roman"/>
          <w:b w:val="false"/>
          <w:i w:val="false"/>
          <w:color w:val="000000"/>
          <w:sz w:val="28"/>
        </w:rPr>
        <w:t>N 11-19</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енгізу туралы" (нормативтік құқықтық кесімдерді мемлекеттік тіркеу тізілімінде N 7-1-115 тіркелген, 2008 жылғы 9 қазандағы "Жайық үні" газетінде N 41 және 2008 жылғы 9 қазандағы "Пульс города" газетінде N 41 жарияланған) шешімімен, Орал қалалық мәслихатының 2009 жылғы 31 наурыздағы </w:t>
      </w:r>
      <w:r>
        <w:rPr>
          <w:rFonts w:ascii="Times New Roman"/>
          <w:b w:val="false"/>
          <w:i w:val="false"/>
          <w:color w:val="000000"/>
          <w:sz w:val="28"/>
        </w:rPr>
        <w:t>N 15-11</w:t>
      </w:r>
      <w:r>
        <w:rPr>
          <w:rFonts w:ascii="Times New Roman"/>
          <w:b w:val="false"/>
          <w:i w:val="false"/>
          <w:color w:val="000000"/>
          <w:sz w:val="28"/>
        </w:rPr>
        <w:t xml:space="preserve"> "Орал қалалық мәслихатының "2007 жылғы 5 сәуірдегі N 43-6 "Орал қаласында нашар қамтамасыз етілген отбасыларына (азаматтарға) тұрғын үй жәрдемақысын беру тәртібі мен мөлшері туралы Қағиданы" бекіту туралы" шешіміне өзгерістер енгізу туралы" (нормативтік құқықтық кесімдерді мемлекеттік тіркеу тізілімінде N 7-1-137 тіркелген, 2009 жылғы 7 мамырдағы "Жайық үні" газетінде N 19 және 2009 жылғы 7 мамырдағы "Пульс города" газетінде N 19 жарияланған) шешімімен енгізілген толықтырулар мен өзгерістерді ескере отырып,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қосымшасының 3 тармағы мынадай редакцияда жазылсын:</w:t>
      </w:r>
      <w:r>
        <w:br/>
      </w:r>
      <w:r>
        <w:rPr>
          <w:rFonts w:ascii="Times New Roman"/>
          <w:b w:val="false"/>
          <w:i w:val="false"/>
          <w:color w:val="000000"/>
          <w:sz w:val="28"/>
        </w:rPr>
        <w:t>
      "3. Тұрғын үйдi күтiп ұстау және коммуналдық қызметтi пайдалану ақысын төлеудің шектi шығын көлемi отбасының жиынтық табысынан 20%, ал жалғызбасты және ерлi-зайыпты жұптар, зейнеткерлер, мүгедектер үшін ауыру себебіне қарамастан және оларды күтетiн азаматтарға, тұл жетiм балалар, ата-анасыз қалған балалармен бiрге тұратын қамқоршылар күндiз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бiрге тұратын немесе үш жасқа толмаған баланы тәрбиелеп отырған баласымен бiрге тұратын зейнеткерлер мен мүгедектер отбасы, жасы жиырма үш жастан аспайтын күндiз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жасы 50-ден асқан жұмыссыз әйелдер, жасы 55-тен асқан жұмыссыз ерлер үшін 10% көлемiнде белгіленеді.";</w:t>
      </w:r>
      <w:r>
        <w:br/>
      </w:r>
      <w:r>
        <w:rPr>
          <w:rFonts w:ascii="Times New Roman"/>
          <w:b w:val="false"/>
          <w:i w:val="false"/>
          <w:color w:val="000000"/>
          <w:sz w:val="28"/>
        </w:rPr>
        <w:t>
</w:t>
      </w:r>
      <w:r>
        <w:rPr>
          <w:rFonts w:ascii="Times New Roman"/>
          <w:b w:val="false"/>
          <w:i w:val="false"/>
          <w:color w:val="000000"/>
          <w:sz w:val="28"/>
        </w:rPr>
        <w:t>
      шешімнің 23 тармағы мынадай редакцияда жазылсын:</w:t>
      </w:r>
      <w:r>
        <w:br/>
      </w:r>
      <w:r>
        <w:rPr>
          <w:rFonts w:ascii="Times New Roman"/>
          <w:b w:val="false"/>
          <w:i w:val="false"/>
          <w:color w:val="000000"/>
          <w:sz w:val="28"/>
        </w:rPr>
        <w:t>
      "Қалалық қаржы бөлімі жылына кемiнде бір рет алғашқы құжаттар бойынша тұрғын үй көмегіне бюджеттiк қаржының жұмсалуының дұрыстығын тексеруге және оны өткізудің нәтижелері туралы қалалық мәслихатқа хабарлауы қажет.".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 және 2009 жылғы 1 қазаннан бастап туындаған қатынастарға таратылады.</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Орал қалалық мәслихатының</w:t>
      </w:r>
      <w:r>
        <w:br/>
      </w:r>
      <w:r>
        <w:rPr>
          <w:rFonts w:ascii="Times New Roman"/>
          <w:b w:val="false"/>
          <w:i w:val="false"/>
          <w:color w:val="000000"/>
          <w:sz w:val="28"/>
        </w:rPr>
        <w:t>
</w:t>
      </w:r>
      <w:r>
        <w:rPr>
          <w:rFonts w:ascii="Times New Roman"/>
          <w:b w:val="false"/>
          <w:i/>
          <w:color w:val="000000"/>
          <w:sz w:val="28"/>
        </w:rPr>
        <w:t>      кезекті 21-ші сессиясының төрағасы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