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8ed5" w14:textId="8bd8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"Бөкей ордасы ауданының 2009 жылға араналған бюджеті туралы" 2008 жылғы 24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4 наурыздағы N 12-2 шешімі. Батыс Қазақстан облысы Бөкей ордасы ауданы әділет басқармасында 2009 жылғы 19 наурызда N 7-4-82 тіркелді. Күші жойылды - Батыс Қазақстан облысы Бөкей ордасы аудандық мәслихатының 2010 жылғы 26 ақпандағы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2010.02.26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20 ақпандағы N 11-1 "Батыс Қазақстан облыстық мәслихатының 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3023)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мәслихаттың он екінші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"Бөкей ордасы ауданының 2009 жылға арналған бюджеті туралы" 2008 жылғы 24 желтоқсандағы N 11-3 (Нормативтік құқықтық актілерді мемлекеттік тіркеу тізілімінде N 7-4-80 тіркелген, 2009 жылғы 17 ақпанда "Орда жұлдызы" газетінің N 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"1 042 461" деген сандар "1 276 484"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"933 424" деген сандар "1 167 447"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"1 042 461" деген сандар "1 334 732"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деген сан "-58 248 мың теңге"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"0" деген сан "58 248 мың теңге"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"58 248 мың теңге" деген сандармен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тармақ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2009 жылға аудандық бюджетте нысаналы даму трансферттері және ағымдағы нысаналы трансферттердің жалпы сомасы 255 592 мың теңге көлемінде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қамсыздандыру саласындағы аймақтық бағдарламаларды іске асыруға (балалардың мемлекеттік жәрдемақысы, жұмыспен қамту бағдарламасы, атаулы әлеуметтік көмек) нысаналы трансферттер – 19 652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аймақтық жастар саясатын іске асыруға нысаналы трансферттер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үйден оқып және тәрбиеленетін мүгедек балаларды материалдық қамтамасыз етуге нысаналы трансферттер - 917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– 86 666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бастауыш,негізгі орта және жалпы орта білім берудің мемлекеттік мекемелер үшін лингафондық және мультимедиялық кабинеттер құруға – 5 541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бастауыш,негізгі орта және жалпы орта білім берудің мемлекеттік мекемелердегі физика,химия, биология кабинеттерін оқу жабдықтармен жарақтандыруға – 4 097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 үшін – 3 030 мың;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көмегін төлеуге – 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жанұялардан 18 жасқа дейінгі балаларға ай сайынғы мемлекеттік жәрдемақыларға – 6 700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жайластыру және дамытуға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2008–2010 жылдарға арналған мемлекеттік бағдарламасына сәйкес мемлекеттік коммуналдық тұрғын үй қорының тұрғын үй құрылысына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Саралжын селосының су құбырының құрылысына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Ұялы ауылындағы бастауыш мектеп ғимаратын күрделі жөндеуге – 7 279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Саралжын ауылындағы Сағырбаев жалпы орта білім беретін мектеп жанындағы балабақшаны күрделі жөндеуге – 13 583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 ауылындағы Жанекешов атындағы жалпы орта білім беру бастауыш мектебінің корпусын күрделі жөндеуге – 16 027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Сайқын ауылындағы орта мектепті күрделі жөндеуге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Мектептік мүлік және жабдықтарын сатып алуға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ауылындағы ауылдық мәдениет үйін күрделі жөндеуге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Мұратсай ауылындағы ауылдық мәдениет үйін күрделі жөндеуге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 ауылындағы аудандық кітапхананы күрделі жөндеуге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есептік көрсеткіш мөлшерінде материалдық төлемдерге – 500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 қосымша аталып отырған шешімнің 1 қосымшасына сәйкес жаңа редакцияда жазылсын. (Басқа қосымшалары өзгерген жоқ).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5258"/>
        <w:gridCol w:w="3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турлерінің 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1 276 484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айналасатын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және жеке кәсіпкерлердің мүлкіне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мулкіне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көлік құралдарына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Табиғы және басқа ресурстары пайдаланғаны үшін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пайдаланғаны үшін төлем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қызметтті жүргізгені үшін алынатын алымдар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салықтық емес басқа да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ІІ.Ресми 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1 167 447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1080"/>
        <w:gridCol w:w="1080"/>
        <w:gridCol w:w="4260"/>
        <w:gridCol w:w="26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1 334 732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қызметік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гимараттарын, үй-жайлары және құрылыстарын күрделі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880 075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дейінгі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мектептер, гимназиялар, лицейлер, бейіндік мектептер, мектеп-балабақшалар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 көмегі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оқытылатың мүгедек балаларды материалдық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бағдамалар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 ді есептеу, төлеу мен жеткізу бойынша қызметтерге ақы төлеу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коммуникациалық инфрақұрылымды дамыту және жайластыру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кеністік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арқылы мемлекеттік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кәсіпкерлік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шығындарғаарналған ауданның (облыстық манызы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біліктігін арттыру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несиелендіру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-58 248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VII. Бюджет тапшылығын (профицитін пайдалану) қаржыландыру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