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246d" w14:textId="3c22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қазан-желтоқсанда кезекті шақыру жасындағы азаматтарды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2009 жылғы 23 cәуірдегі N 82 қаулысы. Батыс Қазақстан облысы Бөкей ордасы ауданы әділет басқармасында 2009 жылғы 20 мамырда N 7-4-88 тіркелді. Күші жойылды - Батыс Қазақстан облысы Бөкей ордасы ауданы әкімдігінің 2010 жылғы 9 ақпандағы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ауданы әкімдігінің 2010.02.09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Президентінің 2009 жылғы 1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N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17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N 779 Жарлығын іске асыру туралы" N 543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2009 жылдың сәуір-маусымында және қазан-желтоқсанында мерзімді әскери қызметке шақыру ұйымдастырылсын.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комиссиясының құрамы 1-қосымшаға сәйкес құрылып, бекітілсін. Аудандық әскерге шақыру комиссиясының құрамында аудандық медициналық комиссия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Азаматтарды мерзімді әскери қызметке шақыруды өткізу кестесі 2-қосымшаға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әкімдері азаматтарды толық әскери қызметке шақыру, оларды әскер қатарына жөнелту үшін уақытында қорғаныс істері жөніндегі бөлімге жеткізуді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Батыс Қазақстан облысының денсаулық сақтау Департаментінің "Бөкей ордасы аудандық ауруханасы" мемлекеттік коммуналдық қазыналық кәсіпорнына (келісім бойынша):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шақыру кезінде медициналық комиссияның құрамын айқындап, соған арнап қажетті мөлшерде жоғары білікті, тәжірибелі дәрігер-мамандар, медбикелер бөлу және аудандық қорғаныс істері жөніндегі бөлімінің шақыру пунктін медициналық жабдықтармен және аспаптармен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комиссиясы емдеу мекемесіне жіберген шақыртушыларды стационарлық тексеруден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мақсатқа арнап аудандық ауруханадан орындар бөлуді қамтамасыз ету ұсынылсын.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Бөкей ордасы ауданының ішкі істер бөліміне (келісім бойынша) әскерге шақырылушыларды жинау және әскерлерге жөнелту орындарында ішкі істер органдары қызметкерлерінің күшейтілген кезекшілігін ұйымдастыруды қамтамасыз ету ұсынылсын.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"Бөкей ордасы ауданының қаржы бөлімі" мемлекеттік мекемесі азаматтарды мерзімді әскери қызметке шақыру, оларды әскери бөлімшелерге алдыру жөніндегі шараларды орындауға байланысты шығындарға, аудандық бюджеттен қаралған қаражатын бөлсін.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"Батыс Қазақстан облысы Бөкей ордасы ауданының қорғаныс істері жөніндегі бөлімі" мемлекеттік мекемесі (келісім бойынша) шақырудың барысы туралы қорытынды ақпаратты 2009 жылдың 10 шілдесіне және 2010 жылдың 10 қаңтарына тапсыру ұсынылсын.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алғашқы ресми жарияланған күннен бастап қолданысқа енгізіледі және 2009 жылдың 17 сәуірінен бастап туындаған құқықтық қатынастарға таратылады.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әкімінің орынбасары Л. Т. Қайырғалиеваға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82 қаулысымен бекітілді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қосымшаға өзгерту енгізілді - Батыс Қазақстан облысы Бөкей ордасы ауданы әкімдігінің 2009.09.18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Алтаяқов Бауыржан Жиенбайұлы        - аудандық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жөніндегі бөлім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шақыру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Айтқалиев Ержан Жексенұлы           - аудан әкімі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басшысы,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төрағасының орынбасары;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Жанболат                     - аудандық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Төлепқалиұлы                          бөлімі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Хаирова Ағайша Ермекқызы            - терапевт,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Мұхатова Роза                        - аудандық аурухананың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медбикесі,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хатшысы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(резервтік)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Теміров Бердібек Баубекұлы            - аудандық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жөніндегі бөлімнің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әскерге шақыру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келісім-шарт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әскери қызметкерлерді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жинақтау бөлімшесінің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бастығы, шақыру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комиссиясының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Жұмабекұлы Бекбол                   - аудан әкімі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құжаттар айналымын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қамтамасыз ету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бөлімінің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орынбасары;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Жанбаев Мадияр Исатайұлы            - аудандық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бөлімі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Нүркенов Серік Насиұлы               - хирург,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Ташуов Жалғас Есқайырұлы            - аудандық "Нарын жастары"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жастар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бірлестігінің жетекшісі,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әскерге шақыру комиссиясының жұмыс тәртібі (жергілікті уақыт бойынша) сағ. 9.00-дан 17.00-ға дейін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медициналық комиссияның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комиссияның төрағасы, дәрігер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 венеролог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Ренгенолог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буын медицина қызметкерлері: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 дәрігерінің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Отоларинголог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Фтизиатрдың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медбикесі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82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14"/>
        <w:gridCol w:w="5548"/>
        <w:gridCol w:w="391"/>
        <w:gridCol w:w="391"/>
        <w:gridCol w:w="3691"/>
        <w:gridCol w:w="391"/>
        <w:gridCol w:w="392"/>
      </w:tblGrid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жұмыс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17, 20, 21, 22, 23, 24, 27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1, 2, 5, 6, 7, 8, 9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