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9dbb" w14:textId="ae49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"Бөкей ордасы ауданының 2009 жылға араналған бюджеті туралы" 2008 жылғы 24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25 тамыздағы N 16-1 шешімі. Батыс Қазақстан облысы Бөкей ордасы ауданы әділет басқармасында 2009 жылғы 9 қыркүйекте N 7-4-89 тіркелді. Күші жойылды - Батыс Қазақстан облысы Бөкей ордасы аудандық мәслихатының 2010 жылғы 26 ақпандағы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2010.02.26 N 20-3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2009 жылғы 18 тамыздағы N 13-2 "Батыс Қазақстан облыстық мәслихатының 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3030)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мәслихаттың кезектен тыс он алтыншы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"Бөкей ордасы ауданының 2009 жылға арналған бюджеті туралы" Бөкей ордасы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N 7-4-80 тіркелген, 2009 жылғы 17 ақпандағы "Орда жұлдызы" газетінде жарияланған), "Бөкей ордасы аудандық мәслихатының 2009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"Бөкей ордасы аудандық мәслихатының 2008 жылғы 24 желтоқсандағы N 11-3 "Бөкей ордасы ауданының 2009 жылға арналған бюджеті туралы" шешіміне өзгерістер мен толықтырулар енгізу туралы" (нормативтік-құқықтық актілерді мемлекеттік тіркеу тізілімінде N 7-4-82 тіркелген, 2009 жылғы 7 сәуірдегі "Орда жұлдызы" газетінде N 14 жарияланған), "Бөкей ордасы аудандық мәслихатының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"Бөкей ордасы аудандық мәслихатының 2008 жылғы 24 желтоқсандағы N 11-3 "Бөкей ордасы ауданының 2009 жылға арналған бюджеті туралы" шешіміне өзгерістер мен толықтырулар енгізу туралы" (нормативтік-құқықтық актілерді мемлекеттік тіркеу тізілімінде N 7-4-86 тіркелген, 2009 жылғы 9-15 маусымдағы "Орда жұлдызы" газетінде N 24 жарияланған) шешіміне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"1 279 684" деген сандар "1 322 477"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"106 737" деген сандар "109 757"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деген сандар "1 100"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"1 170 647" деген сандар "1 209 420"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"1 337 932" деген сандар "1 380 725"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тармақ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2009 жылға аудандық бюджетте нысаналы даму трансферттері және ағымдағы нысаналы трансферттердің жалпы сомасы 297 565 мың теңге көлемінде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жайластыру және дамытуға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тұрғын үй құрылысының 2008–2010 жылдарға арналған мемлекеттік бағдарламасына сәйкес мемлекеттік коммуналдық тұрғын үй қорының тұрғын үй құрылысына 20 447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Ұялы ауылындағы бастауыш мектеп ғимаратын күрделі жөндеуге 11 658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Саралжын ауылындағы Сағырбаев жалпы орта білім беретін мектеп жанындағы балабақшаны күрделі жөндеуге 18 086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ауданының Ұялы ауылындағы Шәкір Жексенбаев атындағы жалпы орта білім беретін мектеп балабақшасының ғимаратын күрделі жөндеу 4 653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5 669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ауданының әлеуметтік-маңызды объектілерін газдандыруға 25 000 мың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шешімге 1 қосымша аталып отырған шешімнің 1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Бөкей ордасы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5258"/>
        <w:gridCol w:w="3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 турлерінің 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1 322 477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айналасатын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және жеке кәсіпкерлердің мүлкіне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мулкіне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көлік құралдарына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Табиғы және басқа ресурстары пайдаланғаны үшін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пайдаланғаны үшін төлем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қызметтті жүргізгені үшін алынатын алымдар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құжаттар берген үшін оған уәкілеттігі бар мемлекеттік органдар немесе лауазымды адамдар алынатын міндетті төлемдер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түсетін салықтық емес басқа да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Ресми 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1080"/>
        <w:gridCol w:w="1080"/>
        <w:gridCol w:w="4260"/>
        <w:gridCol w:w="26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1 380 725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ШЫҒЫНДАР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1 380 725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қызметік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гимараттарын, үй-жайлары және құрылыстарын күрделі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дейінгі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757 746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757 746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737 730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мектептер, гимназиялар, лицейлер, бейіндік мектептер, мектеп-балабақшалар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737 730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 көмегі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оқытылатың мүгедек балаларды материалдық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бағдамалар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 ді есептеу, төлеу мен жеткізу бойынша қызметтерге ақы төлеу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коммуникациалық инфрақұрылымды дамыту және жайластыру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спортық жарыстар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кеністік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және журналдар арқылы мемлекеттік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кенестікті ұйымдастыру жөніндегі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ауыл шаруашылық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жер қатынастары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сәулет және қала құрылысы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кәсіпкерлік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шығындарғаарналған ауданның (облыстық манызы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Операциялық сальдо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несиелендіру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(профицитін пайдалану) қаржыландыру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