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c2d9" w14:textId="874c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"Бөкей ордасы ауданының 2009 жылға араналған бюджеті туралы" 2008 жылғы 24 желтоқсандағы N 11-3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2009 жылғы 26 қарашадағы N 18-1 шешімі. Батыс Қазақстан облысы Бөкей ордасы ауданы әділет басқармасында 2009 жылғы 9 желтоқсанда N 7-4-98 тіркелді. Күші жойылды - Батыс Қазақстан облысы Бөкей ордасы аудандық мәслихатының 2010 жылғы 26 ақпандағы N 20-3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Бөкей ордасы аудандық мәслихатының 2010.02.26 N 20-3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Батыс Қазақстан облыстық мәслихатының 2009 жылғы 23 қарашадағы N 15-1 "Батыс Қазақстан облыстық мәслихатының 2008 жылғы 11 желтоқсандағы N 10-3 "2009 жылға арналған облыстық бюджет туралы" шешіміне өзгерістер мен толықтырулар енгізу туралы" (Нормативтік құқықтық актілерді мемлекеттік тіркеу тізілімінде N 3034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аудандық мәслихаттың кезектен тыс он сегізінші сессиясы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"Бөкей ордасы ауданының 2009 жылға арналған бюджеті туралы" Бөкей ордасы аудандық мәслихатының 2008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11-3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(нормативтік-құқықтық актілерді мемлекеттік тіркеу тізілімінде N 7-4-80 тіркелген, 2009 жылғы 17 ақпандағы, 2009 жылғы 24 ақпандағы, 2009 жылғы 10 наурыздағы, 2009 жылғы 17 наурыздағы "Орда жұлдызы" газетінде жарияланған) шешіміне келесі өзгерістер мен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тармақта: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 "1 357 457" деген сандар "1 355 007"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"111 757" деген сандар "111 627"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"3 200" деген сандар "3 330"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"1 241 400" деген сандар "1 238 950"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 "1 415 705" деген сандар "1 413 255" деген сандармен ауыстырылсын.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тармақ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2009 жылға аудандық бюджетте нысаналы даму трансферттері және ағымдағы нысаналы трансферттердің жалпы сомасы 327 095 мың теңге көлемінде қарастырылғаны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берудің мемлекеттік мекемелер үшін лингафондық және мультимедиялық кабинеттер құруға – 5 331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берудің мемлекеттік мекемелердегі физика, химия, биология кабинеттерін оқу жабдықтармен жарақтандыруға – 4 050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 саласының мамандарын әлеуметтік қолдау шараларын іске асыру үшін – 1 461 мың.".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шешімге 1-қосымша аталып отырған шешімнің 1-қосымшасына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Мұхамбетчин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Бисекенова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18-1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Бөкей ордасы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69"/>
        <w:gridCol w:w="769"/>
        <w:gridCol w:w="769"/>
        <w:gridCol w:w="5258"/>
        <w:gridCol w:w="39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3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турлерінің мазмұны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1 355 007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116 057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111 627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ұсталатын жеке табыс салығы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қызметпен айналасатын жеке тұлғалардан алынатын жеке табыс салығы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біржолғы талон бойынша жүзеге асыратын жеке тұлғалардан алынатын жеке табыс салығы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Занды тұлғалардың және жеке кәсіпкерлердің мүлкіне салынатын салық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мулкіне салынатын салық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Занды тұлғалардың көлік құралдарына салынатын салық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көлік құралдарына салынатын салық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Табиғы және басқа ресурстары пайдаланғаны үшін түсетін түсімдер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Ормандағы пайдаланғаны үшін төлем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қызметтті жүргізгені үшін алынатын алымдар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құжаттар берген үшін оған уәкілеттігі бар мемлекеттік органдар немесе лауазымды адамдар алынатын міндетті төлемдер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мүлікті жалдаудан түсетін кірістер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органдар салатын әкімшілік айыппұлдар, өсімпұлдар, санкциялар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түсетін салықтық емес басқа да түсімдер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участкелерін сатудан түсетін түсімдер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Ресми трансферттердің түсімдері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1 238 950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1 238 950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276 549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"/>
        <w:gridCol w:w="1080"/>
        <w:gridCol w:w="1080"/>
        <w:gridCol w:w="1080"/>
        <w:gridCol w:w="1080"/>
        <w:gridCol w:w="4260"/>
        <w:gridCol w:w="26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1 413 255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ШЫҒЫНДАР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1 413 255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93 885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маслихатының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қызметік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 техникалық жарақтандыру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біліктігін арттыру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жүру қозғалысын реттеу бойынша жабдықтар мен құралдарды пайдалану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884 534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дейінгі тәрбие және оқыту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білім беру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765 125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білім беру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765 125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745 109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мектептер, гимназиялар, лицейлер, бейіндік мектептер, мектеп-балабақшалар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745 109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қосымша білім беру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білім беру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Ауданнық (облыстық маңызы бар қаланың) мемлекеттік білім беру ұйымдары үшін оқулықтармен оқу-әдістемелік кешендерді сатып алу және жеткізу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135 092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121 530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жұмыспен қамту және әлеуметтік бағдарламалар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 кәсіптік даярлау және қайта даярлау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саласында азаматтарды әлеуметтік қорғау жөніндегі қосымша шаралар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ағымдағы нысаналы трансферттер есебінен әлеуметтік жұмыс орындар және жастар тәжірибесі бағдарламасын кеңейту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13 733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трансферттер есебінен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 іске асыру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Түрғын үй көмегі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 іске асыру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оқытылатың мүгедек балаларды материалдық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33 194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іске асыру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 іске асыру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 бюджет қаражаты есебінен іске асыру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жұмыспен қамту және әлеуметтік бағдарламалар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бағдамалар бөлімінің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12 294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12 294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 ді есептеу, төлеу мен жеткізу бойынша қызметтерге ақы төлеу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98 824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ресми трансферттер есебінен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коммуникациалық инфрақұрылымды дамыту және жайластыру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ресми трансферттер есебінен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бөлу жүйесінің қызмет етуі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құрылыс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42 093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объектілерін дамыту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кенестік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мәдениет және тілдерді дамыту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денгейде спортық жарыстар өткізу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кеністік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39 463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мәдениет және тілдерді дамыту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ішкі саясат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мемлекеттiк ақпарат саясатын жүргізу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және журналдар арқылы мемлекеттік ақпарат саясатын жүргізу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кенестікті ұйымдастыру жөніндегі өзге де қызметтер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мәдениет және тілдерді дамыту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5 963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ішкі саясат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ауыл шаруашылық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жер қатынастары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құрылыс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біліктілігін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 техникалық жарақтандыру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сәулет және қала құрылысы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бөлімінің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біліктілігін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кәсіпкерлік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қаржы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шығындарғаарналған ауданның (облыстық манызы бар қаланың) жергілікті атқарушы органының резерві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шешiмдерi бойынша мiндеттемелердi орындауға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Операциялық сальдо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Таза бюджеттік несиелендіру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 (профициті)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(профицитін пайдалану) қаржыландыру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