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849a" w14:textId="f0b8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"2009 жылға арналған аудандық бюджет туралы"  2008 жылғы 23 желтоқсандағы № 9-4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2009 жылғы 24 ақпандағы № 10-1 шешімі. Батыс Қазақстан облысы Жаңақала ауданы әділет басқармасында 2009 жылғы 4 наурызда № 7-5-83 тіркелді. Күші жойылды - Батыс Қазақстан облысы Жаңақала аудандық мәслихатының 2009 жылғы 21 желтоқсандағы № 17-4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Жаңақала аудандық мәслихатының 21.12.2009 № 17-4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"2009-2011 жылдарға арналған республикалық бюджет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Батыс Қазақстан облыстық мәслихатының 2009 жылғы 20 ақпандағы N 11-1 "2009 жылға арналған облыстық бюджет туралы" (Нормативтік құқықтық кесімдерді мемлекеттік тіркеу тізілімінде N 3023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мәслихатының "2009 жылға арналған аудандық бюджет туралы" 2008 жылғы 23 желтоқсандағы N 9-4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7-5-77 тіркелген) келесі өзгерістер мен толықтырулар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– тармақшадағы "1 291 008" деген сандар "1 570 183"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"924 131" деген сандар "1 203 306"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– тармақшадағы "1 291 008" деген сандар "1 614 304"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Кіріс жағы қосымшаға сәйкес – 186700,0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трансферттері – 186 700,0 мың теңгеге.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Шығыс жағы қосымшаға сәйкес – 230 821,0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бойынша –186 700,0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 басындағы бос қалдықтар бойынша – 44 121,0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облыстық Мәслихатының 2009 жылғы 20 ақпандағы N 11-1 "2009 жылға арналған облыстық бюджетке өзгертулер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жоспары – 186 700,0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білім беру бөлімінің жалпы білім беру бағдарламасына – 102 000,0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қаладағы аудан,аудандық маңызы бар қала,кент,ауыл(село),ауылдық (селолық) округтерде елді мекендерді абаттандыру және көгалдандыру бағдарламасына – 5 700,0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мәдениет және тілдерді дамыту бөлімінің мәдени-демалыс жұмысын қолдау бағдарламасына – 70 000,0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жұмыспен қамту және әлеуметтік бағдарламалар бөлімінің жергілікті өкілетті органдардың шешімі бойынша 1,5 айлық есепті көрсеткіш мөлшерінде беретін мұқтаж азаматтардың жекелеген топтарына әлеуметтік көмек бағдарламасына – 6 000,0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құрылыс бөлімінің инженерлік коммуникациялық инфрақұрылымды дамыту және жайластыру бағдарламасына – 3 000,0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Шығыс жағы жыл басындағы бос қалдықтар есебінен – 44121,0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қаладағы аудан, аудандық маңызы бар қала, кент, ауыл (село), ауылдық (селолық) округтерде елді мекендерді сумен жабдықтауды ұйымдастыру бағдарламасына – 4 290,0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құрылыс бөлімінің қызметін қамтамасыз ету бағдарламасының жергілікті органдардың аппараттары кіші бағдарламасына – 608,0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тұрғын үй-коммуналдық шаруашылығы, жолаушылар көлігі және автомобиль жолдары бөлімінің қызметін қамтамасыз ету бағдарламасының жергілікті органдардың аппараттары кіші бағдарламасына – 201,0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тұрғын үй-коммуналдық шаруашылығы,жолаушылар көлігі және автомобиль жолдары бөлімінің азаматтардың жекелеген санаттарын тұрғын үймен қамтамасыз ету бағдарламасына – 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ауданның (облыстық маңызы бар қаланың) ішкі саясат бөлімінің қызметін қамтамасыз ету бағдарламасының жергілікті органдардың аппараттары кіші бағдарламасына – 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(облыстық маңызы бар қала) әкімінің қызметін қамтамасыз ету бағдарламасының жергілікті органдардың аппараттары кіші бағдарламасына – 252,0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қаладағы аудан,аудандық маңызы бар қала, кент, ауыл (село), ауылдық (селолық) округтің әкімі аппаратының қызметін қамтамасыз ету бағдарламасының жергілікті органдардың аппараттары кіші бағдарламасына – 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қаржы бөлімінің қызметін қамтамасыз ету бағдарламасының жергілікті органдардың аппараттары кіші бағдарламасына – 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қаржы бөлімінің заңды тұлғалардың жарғылық капиталын қалыптастыру немесе ұлғайту бағдарламасына – 1 200,0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қаржы бөлімінің нысаналы пайдаланылмаған (толық пайдаланылмаған) трансферттерді қайтару бағдарламасына – 1 821,0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білім беру бөлімінің мектепке дейінгі тәрбие ұйымдарының қызметін қамтамасыз ету бағдарламасына – 33 667,0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білім беру бөлімінің қызметін қамтамасыз ету бағдарламасының жергілікті органдардың аппараттары кіші бағдарламасына – 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білім беру бөлімінің жалпы білім беру бағдарламасына – 1 224,0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Президентінің 2008 жылғы 30 желтоқсандағы N 289 өкімін орындау мақсатында әкімшілік шығыстар – 25 709,0 мың теңгеге қысқартылсын.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(облыстық маңызы бар қала) мәслихатының қызметін камтамасыз ету бағдарламасының мемлекеттік органдарды материалдық-техникалық жарақтандыру кіші бағдарламасы – 4 500,0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(облыстық маңызы бар қала) мәслихатының қызметін камтамасыз ету бағдарламасының жергілікті органдардың аппараттары кіші бағдарламасы – 216,0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(облыстық маңызы бар қала) әкімінің қызметін камтамaсыз ету бағдарламасының мемлекеттік органдарды материалдық-техникалық жарақтандыру кіші бағдарламасы – 2 000,0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ғимараттарын, үй-жайлары және құрылыстарын күрделі жөндеу кіші бағдарламасы – 1 500,0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қаладағы аудан, аудандық маңызы бар қала, кент, ауыл (село), ауылдық (селолық) округтің әкімі аппаратының қызметін қамтамасыз ету бағдарламасының жергілікті органдардың аппараттары кіші бағдарламасы – 2 104,0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қаладағы аудан, аудандық маңызы бар қала, кент, ауыл (село), ауылдық (селолық) округтің әкімі аппаратының қызметін қамтамасыз ету бағдарламасының мемлекеттік органдарды материалдық-техникалық жарақтандыру кіші бағдарламасы – 11 610,0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білім беру бөлімінің балалар үшін қосымша білім беру бағдарламасы – 56,0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білім беру бөлімінің қызметін қамтамасыз ету бағдарламасының жергілікті органдардың аппараттары кіші бағдарламасы – 63,0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жұмыспен қамту және әлеуметтік бағдарламалар бөлімінің қызметін қамтамасыз ету бағдарламасының жергілікті органдардың аппараттары кіші бағдарламасы – 334,0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экономика және бюджеттік жоспарлау бөлімінің қызметін қамтамасыз ету бағдарламасының жергілікті органдардың аппараттары кіші бағдарламасы – 116,0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мәдениет және тілдерді дамыту бөлімінің қызметін қамтамасыз ету бағдарламасының жергілікті органдардың аппараттары кіші бағдарламасы – 183,0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мәдениет және тілдерді дамыту бөлімінің мәлени-демалыс жұмысын қолдау бағдарламасы – 61,0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ауыл шаруашылығы бөлімінің қызметін қамтамасыз ету бағдарламасының жергілікті органдардың аппараттары кіші бағдарламасы – 66,0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жер қатынастары бөлімінің қызметін қамтамасыз ету бағдарламасының жергілікті органдардың аппараттары кіші бағдарламасы – 242,0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қала құрылысы және сәулет бөлімінің қызметін қамтамасыз ету бағдарламасының жергілікті органдардың аппараттары кіші бағдарламасы – 33,0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құрылыс бөлімінің қызметін қамтамасыз ету бағдарламасының жергілікті органдардың аппараттары кіші бағдарламасы – 127,0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құрылыс бөлімінің      инженерлік коммуникациялық инфрақұрылымды дамыту және жайластыру бағдарламасы – 1 300,0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тұрғын үй-коммуналдық шаруашылығы,жолаушылар көлігі және автомобиль жолдары бөлімінің қызметін қамтамасыз ету бағдарламасының жергілікті органдардың аппараттары кіші бағдарламасы – 85,0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ішкі саясат бөлімінің бұқаралық ақпарат құралдары арқылы мемлекеттік ақпарат саясатын жүргізу бағдарламасы – 1 113,0 мың теңгеге азайтылып,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білім беру бөлімінің балалар үшін қосымша білім беру бағдарламасы – 16 071,0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білім беру бөлімінің жалпы білім беру бағдарламасы – 9638,0 мың теңгеге көбейтілсін.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Батыс Қазақстан облыс әкімдігінің 2009 жылғы 12 қаңтардағы N 15 қаулысына және аудан әкімдігінің 2009 жылғы 19 қаңтардағы N 31 қаулысына сәйкес республикалық бюджеттен берілетін нысаналы трансферттер жоспары – 92 475,0 мың теңгеге көбейтілсін,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берудің мемлекеттік мекемелері үшін лингафондық және мультимедиалық кабинеттер құруға – 5 541,0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қосылатын білім беру объектілерін ұстауға – 34 860,0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физика,химия,биология кабинеттерін оқу жабдығымен жарақтандыруға – 4 097,0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саласында мемлекеттік жүйенің жаңа технологияларын енгізуге – 12 715,0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саласының ауылдық елді мекендерде мамандарын әлеуметтік қолдау шараларын іске асыру үшін – 356,0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2 300,0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табысы аз отбасылардағы 18 жасқа дейінгі балаларға ай сайынғы мемлекеттік жәрдемақылар төлеуге – 10 100,0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 әлеуметтік бағдарламалар саласының ауылдық елді мекендерде мамандарын әлеуметтік қолдау шараларын іске асыру үшін – 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және тілдерді дамыту саласының ауылдық елді мекендерде мамандарын әлеуметтік қолдау шараларын іске асыру үшін – 2 139,0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саласының ауылдық елді мекендерде мамандарын әлеуметтік қолдау шараларын іске асыру үшін – 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жайластыру және дамыту – 2 000,0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тұрғын үй құрылысының 2008-2010 жылдарға арналған мемлекеттік бағдарламасына сәйкес мемлекеттік коммуналдық тұрғын үй қорының тұрғын үй құрылысына – 18 100,0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 бюджетінің шығыс жағы бойынша төмендегі бағдарламаларға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тұрғын үй-коммуналдық шаруашылығы,жолаушылар көлігі және автомобиль жолдары бөлімінің қызметін қамтамасыз ету бағдарламасынан – 2 511,0 мың теңге азайтылып,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тұрғын үй-коммуналдық шаруашылығы, жолаушылар көлігі және автомобиль жолдары бөлімінің мемлекеттік органдарды материалдық-техникалық жарақтандыру кіші бағдарламасына – 2 500,0 мың теңге, мемлекеттік қызметшілердің біліктілігін арттыру кіші бағдарламасына – 11,0 мың теңге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құрылыс бөлімінің      инженерлік коммуникациялық инфрақұрылымды дамыту және жайластыру бағдарламасынан – 3 800,0 мың теңгеге азайтылып,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құрылыс бөлімінің      сумен жабдықтау жүйесін дамыту бағдарламасына – 3 800,0 мың теңге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тұрғын үй-коммуналдық шаруашылығы, жолаушылар көлігі және автомобиль жолдары бөлімінің сумен жабдықтау және су бөлу жүйесінің қызмет етуі бағдарламасынан – 2 470,0 мың тенге азайтылып,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қаладағы аудан, аудандық маңызы бар қала, кент, ауыл (село), ауылдық (селолық) округтің әкімі аппаратының елді мекендерді сумен жабдықтауды ұйымдастыру бағдарламасына – 2 470,0 мың теңге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шешімге 1-қосымша аталып отырған шешімнің 1-қосымшасына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Сессия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Аудандық мәслихат хатшысы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10-1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Кіріс жағы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619"/>
        <w:gridCol w:w="682"/>
        <w:gridCol w:w="786"/>
        <w:gridCol w:w="7183"/>
        <w:gridCol w:w="168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2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Табыстар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1570183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364527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73514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73514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көрсетуге 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ішкі салықтар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түсетін түсімдер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 алымдар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6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60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пакетіне берілетін дивидендтер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Айыппұлдар мен санкциялар бойынша түсетін түсімдер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Айыппұлдар мен санкциялар бойынша түсетін түсімдер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3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салыққа жатпайтын түсімдер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салыққа жатпайтын түсімдер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Негізгі капиталды сатудан түсетін түсімдер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 үшін төлем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Трансферттердің түсімі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1203306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1203306</w:t>
            </w:r>
          </w:p>
        </w:tc>
      </w:tr>
      <w:tr>
        <w:trPr>
          <w:trHeight w:val="58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1203306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258633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917773</w:t>
            </w:r>
          </w:p>
        </w:tc>
      </w:tr>
      <w:tr>
        <w:trPr>
          <w:trHeight w:val="6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Қарыздар түсімі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11"/>
        <w:gridCol w:w="846"/>
        <w:gridCol w:w="846"/>
        <w:gridCol w:w="6735"/>
        <w:gridCol w:w="1871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сомасы (мың теңге)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Жалпы шығыс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1614304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- шығыс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1614304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104435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93911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26442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26442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59752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59752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1061035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961993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961993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895260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54018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22252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22252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167837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154822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144868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24629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  бөлу жүйесінің  қызмет етуі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35073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24166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24166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  жарыстар өткізу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33133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өнірлік бағдарламаларды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Кәсіпкелік қызметті қолдау және бәсекелестікті қорғау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қызмет 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