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12637" w14:textId="48126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"2009 жылға арналған аудандық бюджет туралы" 2008 жылғы 23 желтоқсандағы № 9-4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2009 жылғы 29 сәуірдегі № 12-1 шешімі. Батыс Қазақстан облысы Жаңақала ауданы әділет басқармасында 2009 жылғы 5 мамырда № 7-5-86 тіркелді. Күші жойылды - Батыс Қазақстан облысы Жаңақала аудандық мәслихатының 2009 жылғы 21 желтоқсандағы № 17-4 шешімімен.</w:t>
      </w:r>
    </w:p>
    <w:p>
      <w:pPr>
        <w:spacing w:after="0"/>
        <w:ind w:left="0"/>
        <w:jc w:val="both"/>
      </w:pPr>
      <w:r>
        <w:rPr>
          <w:rFonts w:ascii="Times New Roman"/>
          <w:b w:val="false"/>
          <w:i w:val="false"/>
          <w:color w:val="ff0000"/>
          <w:sz w:val="28"/>
        </w:rPr>
        <w:t>
      Ескерту. Күші жойылды - Батыс Қазақстан облысы Жаңақала аудандық мәслихатының 21.12.2009 № 17-4 шешімімен</w:t>
      </w:r>
    </w:p>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"2009-2011 жылдарға арналған республикалық бюджет туралы"</w:t>
      </w:r>
      <w:r>
        <w:rPr>
          <w:rFonts w:ascii="Times New Roman"/>
          <w:b w:val="false"/>
          <w:i w:val="false"/>
          <w:color w:val="000000"/>
          <w:sz w:val="28"/>
        </w:rPr>
        <w:t xml:space="preserve"> Заңдарын басшылыққа ала отырып, Батыс Қазақстан облыстық мәслихатының 2009 жылғы 23 сәуірдегі N 12-1 "2009 жылға арналған облыстық бюджет туралы" (Нормативтік құқықтық кесімдерді мемлекеттік тіркеу тізілімінде N 3024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Жаңақала аудандық мәслихатының "2009 жылға арналған аудандық бюджет туралы" 2008 жылғы 23 желтоқсандағы N 9-4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N 7-5-77 тіркелген), Жаңақала аудандық мәслихатының 2009 жылғы 24 ақпандағы N 10-1 "Жаңақала аудандық мәслихатының "2009 жылға арналған аудандық бюджет туралы" 2008 жылғы 23 желтоқсандағы N 9-4 шешіміне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N 7-5-83 тіркелген 28 наурызда 2009 жылы "Жаңарған өңір" газетінің N 14 жарияланған) келесі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2. 2009 жылға арналған аудандық бюджет 1 қосымшаға сәйкес келесі көлемдерде бекітілсін:</w:t>
      </w:r>
    </w:p>
    <w:bookmarkEnd w:id="1"/>
    <w:p>
      <w:pPr>
        <w:spacing w:after="0"/>
        <w:ind w:left="0"/>
        <w:jc w:val="both"/>
      </w:pPr>
      <w:r>
        <w:rPr>
          <w:rFonts w:ascii="Times New Roman"/>
          <w:b w:val="false"/>
          <w:i w:val="false"/>
          <w:color w:val="000000"/>
          <w:sz w:val="28"/>
        </w:rPr>
        <w:t>
      1) 1 тармақта:</w:t>
      </w:r>
    </w:p>
    <w:p>
      <w:pPr>
        <w:spacing w:after="0"/>
        <w:ind w:left="0"/>
        <w:jc w:val="both"/>
      </w:pPr>
      <w:r>
        <w:rPr>
          <w:rFonts w:ascii="Times New Roman"/>
          <w:b w:val="false"/>
          <w:i w:val="false"/>
          <w:color w:val="000000"/>
          <w:sz w:val="28"/>
        </w:rPr>
        <w:t>
      1) тармақшадағы "1 570 183" деген сандар "1 730 683" деген сандармен ауыстырылсын;</w:t>
      </w:r>
    </w:p>
    <w:p>
      <w:pPr>
        <w:spacing w:after="0"/>
        <w:ind w:left="0"/>
        <w:jc w:val="both"/>
      </w:pPr>
      <w:r>
        <w:rPr>
          <w:rFonts w:ascii="Times New Roman"/>
          <w:b w:val="false"/>
          <w:i w:val="false"/>
          <w:color w:val="000000"/>
          <w:sz w:val="28"/>
        </w:rPr>
        <w:t>
      "364 527" деген сандар "362 707" деген сандармен ауыстырылсын;</w:t>
      </w:r>
    </w:p>
    <w:p>
      <w:pPr>
        <w:spacing w:after="0"/>
        <w:ind w:left="0"/>
        <w:jc w:val="both"/>
      </w:pPr>
      <w:r>
        <w:rPr>
          <w:rFonts w:ascii="Times New Roman"/>
          <w:b w:val="false"/>
          <w:i w:val="false"/>
          <w:color w:val="000000"/>
          <w:sz w:val="28"/>
        </w:rPr>
        <w:t>
      "1 203 306" деген сандар "1 363 806" деген сандармен ауыстырылсын;</w:t>
      </w:r>
    </w:p>
    <w:p>
      <w:pPr>
        <w:spacing w:after="0"/>
        <w:ind w:left="0"/>
        <w:jc w:val="both"/>
      </w:pPr>
      <w:r>
        <w:rPr>
          <w:rFonts w:ascii="Times New Roman"/>
          <w:b w:val="false"/>
          <w:i w:val="false"/>
          <w:color w:val="000000"/>
          <w:sz w:val="28"/>
        </w:rPr>
        <w:t>
      2) тармақшадағы "1 614 304" деген сандар "1 774 804" деген сандармен ауыстырылсын.</w:t>
      </w:r>
    </w:p>
    <w:p>
      <w:pPr>
        <w:spacing w:after="0"/>
        <w:ind w:left="0"/>
        <w:jc w:val="both"/>
      </w:pPr>
      <w:r>
        <w:rPr>
          <w:rFonts w:ascii="Times New Roman"/>
          <w:b w:val="false"/>
          <w:i w:val="false"/>
          <w:color w:val="000000"/>
          <w:sz w:val="28"/>
        </w:rPr>
        <w:t>
      3) таза бюджеттік кредиттеу:</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both"/>
      </w:pPr>
      <w:r>
        <w:rPr>
          <w:rFonts w:ascii="Times New Roman"/>
          <w:b w:val="false"/>
          <w:i w:val="false"/>
          <w:color w:val="000000"/>
          <w:sz w:val="28"/>
        </w:rPr>
        <w:t>
      7) Кіріс жағы қосымшаға сәйкес – 160 500,0 мың теңгеге көбейтілсін;</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нысаналы трансферттер бойынша – 160 500,0 мың теңгеге.</w:t>
      </w:r>
    </w:p>
    <w:p>
      <w:pPr>
        <w:spacing w:after="0"/>
        <w:ind w:left="0"/>
        <w:jc w:val="both"/>
      </w:pPr>
      <w:r>
        <w:rPr>
          <w:rFonts w:ascii="Times New Roman"/>
          <w:b w:val="false"/>
          <w:i w:val="false"/>
          <w:color w:val="000000"/>
          <w:sz w:val="28"/>
        </w:rPr>
        <w:t>
      8) Шығыс жағы қосымшаға сәйкес – 160 500,0 мың теңгеге көбейтілсін;</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нысаналы трансферттер бойынша – 160 500,0 мың теңгеге;</w:t>
      </w:r>
    </w:p>
    <w:bookmarkStart w:name="z3" w:id="2"/>
    <w:p>
      <w:pPr>
        <w:spacing w:after="0"/>
        <w:ind w:left="0"/>
        <w:jc w:val="both"/>
      </w:pPr>
      <w:r>
        <w:rPr>
          <w:rFonts w:ascii="Times New Roman"/>
          <w:b w:val="false"/>
          <w:i w:val="false"/>
          <w:color w:val="000000"/>
          <w:sz w:val="28"/>
        </w:rPr>
        <w:t>
      3. Жыл басындағы бекітілген кіріс жоспары төмендегіше өзгертілсін:</w:t>
      </w:r>
    </w:p>
    <w:bookmarkEnd w:id="2"/>
    <w:p>
      <w:pPr>
        <w:spacing w:after="0"/>
        <w:ind w:left="0"/>
        <w:jc w:val="both"/>
      </w:pPr>
      <w:r>
        <w:rPr>
          <w:rFonts w:ascii="Times New Roman"/>
          <w:b w:val="false"/>
          <w:i w:val="false"/>
          <w:color w:val="000000"/>
          <w:sz w:val="28"/>
        </w:rPr>
        <w:t>
      мүлікке салынатын салықтар – 4 047,0 мың теңгеге;</w:t>
      </w:r>
    </w:p>
    <w:p>
      <w:pPr>
        <w:spacing w:after="0"/>
        <w:ind w:left="0"/>
        <w:jc w:val="both"/>
      </w:pPr>
      <w:r>
        <w:rPr>
          <w:rFonts w:ascii="Times New Roman"/>
          <w:b w:val="false"/>
          <w:i w:val="false"/>
          <w:color w:val="000000"/>
          <w:sz w:val="28"/>
        </w:rPr>
        <w:t>
      көлік құралдарына салынатын салық – 135,0 мың теңгеге;</w:t>
      </w:r>
    </w:p>
    <w:p>
      <w:pPr>
        <w:spacing w:after="0"/>
        <w:ind w:left="0"/>
        <w:jc w:val="both"/>
      </w:pPr>
      <w:r>
        <w:rPr>
          <w:rFonts w:ascii="Times New Roman"/>
          <w:b w:val="false"/>
          <w:i w:val="false"/>
          <w:color w:val="000000"/>
          <w:sz w:val="28"/>
        </w:rPr>
        <w:t>
      жеке кәсіпкерлерді мемлекеттік тіркегені үшін алынатын алым – 15,0 мың теңгеге;</w:t>
      </w:r>
    </w:p>
    <w:p>
      <w:pPr>
        <w:spacing w:after="0"/>
        <w:ind w:left="0"/>
        <w:jc w:val="both"/>
      </w:pPr>
      <w:r>
        <w:rPr>
          <w:rFonts w:ascii="Times New Roman"/>
          <w:b w:val="false"/>
          <w:i w:val="false"/>
          <w:color w:val="000000"/>
          <w:sz w:val="28"/>
        </w:rPr>
        <w:t>
      жер учаскелерін пайдаланғаны үшін төлем – 120,0 мың теңгеге;</w:t>
      </w:r>
    </w:p>
    <w:p>
      <w:pPr>
        <w:spacing w:after="0"/>
        <w:ind w:left="0"/>
        <w:jc w:val="both"/>
      </w:pPr>
      <w:r>
        <w:rPr>
          <w:rFonts w:ascii="Times New Roman"/>
          <w:b w:val="false"/>
          <w:i w:val="false"/>
          <w:color w:val="000000"/>
          <w:sz w:val="28"/>
        </w:rPr>
        <w:t>
      барлығы – 4 317,0 мың теңгеге азайтылсын;</w:t>
      </w:r>
    </w:p>
    <w:p>
      <w:pPr>
        <w:spacing w:after="0"/>
        <w:ind w:left="0"/>
        <w:jc w:val="both"/>
      </w:pPr>
      <w:r>
        <w:rPr>
          <w:rFonts w:ascii="Times New Roman"/>
          <w:b w:val="false"/>
          <w:i w:val="false"/>
          <w:color w:val="000000"/>
          <w:sz w:val="28"/>
        </w:rPr>
        <w:t>
      жеке табыс салығы – 1 450,0 мың теңгеге;</w:t>
      </w:r>
    </w:p>
    <w:p>
      <w:pPr>
        <w:spacing w:after="0"/>
        <w:ind w:left="0"/>
        <w:jc w:val="both"/>
      </w:pPr>
      <w:r>
        <w:rPr>
          <w:rFonts w:ascii="Times New Roman"/>
          <w:b w:val="false"/>
          <w:i w:val="false"/>
          <w:color w:val="000000"/>
          <w:sz w:val="28"/>
        </w:rPr>
        <w:t>
      әлеуметтік салық – 400,0 мың теңгеге;</w:t>
      </w:r>
    </w:p>
    <w:p>
      <w:pPr>
        <w:spacing w:after="0"/>
        <w:ind w:left="0"/>
        <w:jc w:val="both"/>
      </w:pPr>
      <w:r>
        <w:rPr>
          <w:rFonts w:ascii="Times New Roman"/>
          <w:b w:val="false"/>
          <w:i w:val="false"/>
          <w:color w:val="000000"/>
          <w:sz w:val="28"/>
        </w:rPr>
        <w:t>
      жер салығы –189,0 мың теңгеге;</w:t>
      </w:r>
    </w:p>
    <w:p>
      <w:pPr>
        <w:spacing w:after="0"/>
        <w:ind w:left="0"/>
        <w:jc w:val="both"/>
      </w:pPr>
      <w:r>
        <w:rPr>
          <w:rFonts w:ascii="Times New Roman"/>
          <w:b w:val="false"/>
          <w:i w:val="false"/>
          <w:color w:val="000000"/>
          <w:sz w:val="28"/>
        </w:rPr>
        <w:t>
      акциздер – 50,0 мың теңгеге;</w:t>
      </w:r>
    </w:p>
    <w:p>
      <w:pPr>
        <w:spacing w:after="0"/>
        <w:ind w:left="0"/>
        <w:jc w:val="both"/>
      </w:pPr>
      <w:r>
        <w:rPr>
          <w:rFonts w:ascii="Times New Roman"/>
          <w:b w:val="false"/>
          <w:i w:val="false"/>
          <w:color w:val="000000"/>
          <w:sz w:val="28"/>
        </w:rPr>
        <w:t>
      кәсіпкерлік және кәсіби қызметті жүргізгені үшін алынатын алымдар – 94,0 мың теңгеге;</w:t>
      </w:r>
    </w:p>
    <w:p>
      <w:pPr>
        <w:spacing w:after="0"/>
        <w:ind w:left="0"/>
        <w:jc w:val="both"/>
      </w:pPr>
      <w:r>
        <w:rPr>
          <w:rFonts w:ascii="Times New Roman"/>
          <w:b w:val="false"/>
          <w:i w:val="false"/>
          <w:color w:val="000000"/>
          <w:sz w:val="28"/>
        </w:rPr>
        <w:t>
      мемлекеттік баж – 414,0 мың теңгеге;</w:t>
      </w:r>
    </w:p>
    <w:p>
      <w:pPr>
        <w:spacing w:after="0"/>
        <w:ind w:left="0"/>
        <w:jc w:val="both"/>
      </w:pPr>
      <w:r>
        <w:rPr>
          <w:rFonts w:ascii="Times New Roman"/>
          <w:b w:val="false"/>
          <w:i w:val="false"/>
          <w:color w:val="000000"/>
          <w:sz w:val="28"/>
        </w:rPr>
        <w:t>
      айыппұлдар мен санкциялар бойынша түсетін түсімдер – 1350,0 мың теңгеге;</w:t>
      </w:r>
    </w:p>
    <w:p>
      <w:pPr>
        <w:spacing w:after="0"/>
        <w:ind w:left="0"/>
        <w:jc w:val="both"/>
      </w:pPr>
      <w:r>
        <w:rPr>
          <w:rFonts w:ascii="Times New Roman"/>
          <w:b w:val="false"/>
          <w:i w:val="false"/>
          <w:color w:val="000000"/>
          <w:sz w:val="28"/>
        </w:rPr>
        <w:t>
      жергіліктік бюджетке түсетін салықтық емес басқа да түсімдер – 20,0 мың теңгеге;</w:t>
      </w:r>
    </w:p>
    <w:p>
      <w:pPr>
        <w:spacing w:after="0"/>
        <w:ind w:left="0"/>
        <w:jc w:val="both"/>
      </w:pPr>
      <w:r>
        <w:rPr>
          <w:rFonts w:ascii="Times New Roman"/>
          <w:b w:val="false"/>
          <w:i w:val="false"/>
          <w:color w:val="000000"/>
          <w:sz w:val="28"/>
        </w:rPr>
        <w:t>
      жер учаскелерін сатудан түсетін түсімдер – 350,0 мың теңгеге;</w:t>
      </w:r>
    </w:p>
    <w:p>
      <w:pPr>
        <w:spacing w:after="0"/>
        <w:ind w:left="0"/>
        <w:jc w:val="both"/>
      </w:pPr>
      <w:r>
        <w:rPr>
          <w:rFonts w:ascii="Times New Roman"/>
          <w:b w:val="false"/>
          <w:i w:val="false"/>
          <w:color w:val="000000"/>
          <w:sz w:val="28"/>
        </w:rPr>
        <w:t>
      барлығы – 4 317,0 мың теңгеге көбейтілсін.</w:t>
      </w:r>
    </w:p>
    <w:bookmarkStart w:name="z4" w:id="3"/>
    <w:p>
      <w:pPr>
        <w:spacing w:after="0"/>
        <w:ind w:left="0"/>
        <w:jc w:val="both"/>
      </w:pPr>
      <w:r>
        <w:rPr>
          <w:rFonts w:ascii="Times New Roman"/>
          <w:b w:val="false"/>
          <w:i w:val="false"/>
          <w:color w:val="000000"/>
          <w:sz w:val="28"/>
        </w:rPr>
        <w:t>
      4. Батыс Қазақстан облыстық Мәслихатының 2009 жылғы 23 сәуірдегі N 12-1 "2009 жылға арналған облыстық бюджет туралы" 2008 жылғы 11 желтоқсандағы N 10-3 шешіміне өзгертулер мен толықтырулар енгізу туралы шешіміне сәйкес нысаналы трансферттер жоспары – 160 500,0 мың теңгеге көбейтілсін;</w:t>
      </w:r>
    </w:p>
    <w:bookmarkEnd w:id="3"/>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ауданның (облыстық маңызы бар қаланың) білім беру бөлімінің өңірлік жұмыспен қамту және кадрларды қайта даярлау стратегиясын іске асыру шеңберінде білім беру объектілерін күрделі, ағымды жөндеу бағдарламасына – 50 000,0 мың теңге;</w:t>
      </w:r>
    </w:p>
    <w:p>
      <w:pPr>
        <w:spacing w:after="0"/>
        <w:ind w:left="0"/>
        <w:jc w:val="both"/>
      </w:pPr>
      <w:r>
        <w:rPr>
          <w:rFonts w:ascii="Times New Roman"/>
          <w:b w:val="false"/>
          <w:i w:val="false"/>
          <w:color w:val="000000"/>
          <w:sz w:val="28"/>
        </w:rPr>
        <w:t>
      ауданның (облыстық маңызы бар қаланың) мәдениет және тілдерді дамыту бөлімінің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 бағдарламасына – 30 000,0 мың теңге;</w:t>
      </w:r>
    </w:p>
    <w:p>
      <w:pPr>
        <w:spacing w:after="0"/>
        <w:ind w:left="0"/>
        <w:jc w:val="both"/>
      </w:pPr>
      <w:r>
        <w:rPr>
          <w:rFonts w:ascii="Times New Roman"/>
          <w:b w:val="false"/>
          <w:i w:val="false"/>
          <w:color w:val="000000"/>
          <w:sz w:val="28"/>
        </w:rPr>
        <w:t>
      ауданның (облыстық маңызы бар қаланың) тұрғын үй коммуналдық шаруашылығы, жолаушылар көлігі және автомобиль жолдары бөлімінің 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 бағдарламасына – 60 489,0 мың теңге;</w:t>
      </w:r>
    </w:p>
    <w:p>
      <w:pPr>
        <w:spacing w:after="0"/>
        <w:ind w:left="0"/>
        <w:jc w:val="both"/>
      </w:pPr>
      <w:r>
        <w:rPr>
          <w:rFonts w:ascii="Times New Roman"/>
          <w:b w:val="false"/>
          <w:i w:val="false"/>
          <w:color w:val="000000"/>
          <w:sz w:val="28"/>
        </w:rPr>
        <w:t>
      ауданның (облыстық маңызы бар қаланың) жұмыспен қамту және әлеуметтік бағдарламалар бөлімінің еңбекпен қамту бағдарламасына – 12 650,0 мың теңге;</w:t>
      </w:r>
    </w:p>
    <w:p>
      <w:pPr>
        <w:spacing w:after="0"/>
        <w:ind w:left="0"/>
        <w:jc w:val="both"/>
      </w:pPr>
      <w:r>
        <w:rPr>
          <w:rFonts w:ascii="Times New Roman"/>
          <w:b w:val="false"/>
          <w:i w:val="false"/>
          <w:color w:val="000000"/>
          <w:sz w:val="28"/>
        </w:rPr>
        <w:t>
      ауданның (облыстық маңызы бар қаланың) жұмыспен қамту және әлеуметтік бағдарламалар бөлімінің жергілікті өкілетті органдардың шешімі бойынша 1,5 айлық есепті көрсеткіш мөлшерінде беретін мұқтаж азаматтардың жекелеген топтарына әлеуметтік көмек бағдарламасына – 6 200,0 мың теңге;</w:t>
      </w:r>
    </w:p>
    <w:p>
      <w:pPr>
        <w:spacing w:after="0"/>
        <w:ind w:left="0"/>
        <w:jc w:val="both"/>
      </w:pPr>
      <w:r>
        <w:rPr>
          <w:rFonts w:ascii="Times New Roman"/>
          <w:b w:val="false"/>
          <w:i w:val="false"/>
          <w:color w:val="000000"/>
          <w:sz w:val="28"/>
        </w:rPr>
        <w:t>
      ауданның (облыстық маңызы бар қаланың) жұмыспен қамту және әлеуметтік бағдарламалар бөлімінің мемлекеттік атаулы әлеуметтік көмек бағдарламасына – 50,0 мың теңге;</w:t>
      </w:r>
    </w:p>
    <w:p>
      <w:pPr>
        <w:spacing w:after="0"/>
        <w:ind w:left="0"/>
        <w:jc w:val="both"/>
      </w:pPr>
      <w:r>
        <w:rPr>
          <w:rFonts w:ascii="Times New Roman"/>
          <w:b w:val="false"/>
          <w:i w:val="false"/>
          <w:color w:val="000000"/>
          <w:sz w:val="28"/>
        </w:rPr>
        <w:t>
      ауданның (облыстық маңызы бар қаланың) жұмыспен қамту және әлеуметтік бағдарламалар бөлімінің 18 жасқа дейінгі балаларға мемелекеттік жәрдемақылар бағдарламасына – 92,0 мың;</w:t>
      </w:r>
    </w:p>
    <w:p>
      <w:pPr>
        <w:spacing w:after="0"/>
        <w:ind w:left="0"/>
        <w:jc w:val="both"/>
      </w:pPr>
      <w:r>
        <w:rPr>
          <w:rFonts w:ascii="Times New Roman"/>
          <w:b w:val="false"/>
          <w:i w:val="false"/>
          <w:color w:val="000000"/>
          <w:sz w:val="28"/>
        </w:rPr>
        <w:t>
      теңгеауданның (облыстық маңызы бар қаланың) ауыл шаруашылық бөлімінің республикалық бюджеттен берілетін нысаналы трансферттер есебінен ауылдық елді мекендер саласының мамандарын әлеуметтік қолдау шараларын іске асыру бағдарламасына – 1069,0 мың теңге;</w:t>
      </w:r>
    </w:p>
    <w:p>
      <w:pPr>
        <w:spacing w:after="0"/>
        <w:ind w:left="0"/>
        <w:jc w:val="both"/>
      </w:pPr>
      <w:r>
        <w:rPr>
          <w:rFonts w:ascii="Times New Roman"/>
          <w:b w:val="false"/>
          <w:i w:val="false"/>
          <w:color w:val="000000"/>
          <w:sz w:val="28"/>
        </w:rPr>
        <w:t>
      ауданның (облыстық маңызы бар қаланың) құрылыс бөлімінің сумен жабдықтау жүйесін дамыту бағдарламасы – 50,0 мың теңгеге азайтылсын.</w:t>
      </w:r>
    </w:p>
    <w:bookmarkStart w:name="z5" w:id="4"/>
    <w:p>
      <w:pPr>
        <w:spacing w:after="0"/>
        <w:ind w:left="0"/>
        <w:jc w:val="both"/>
      </w:pPr>
      <w:r>
        <w:rPr>
          <w:rFonts w:ascii="Times New Roman"/>
          <w:b w:val="false"/>
          <w:i w:val="false"/>
          <w:color w:val="000000"/>
          <w:sz w:val="28"/>
        </w:rPr>
        <w:t>
      5. Ауданның (облыстық маңызы бар қаланың) құрылыс бөлімінің инженерлік коммуникациялық инфрақұрылымды дамыту және жайластыру бағдарламасынан – 510,0 мың теңге, қаланы және елді мекендерді көркейтуді дамыту бағдарламасынан – 15 179,0 мың теңге;</w:t>
      </w:r>
    </w:p>
    <w:bookmarkEnd w:id="4"/>
    <w:p>
      <w:pPr>
        <w:spacing w:after="0"/>
        <w:ind w:left="0"/>
        <w:jc w:val="both"/>
      </w:pPr>
      <w:r>
        <w:rPr>
          <w:rFonts w:ascii="Times New Roman"/>
          <w:b w:val="false"/>
          <w:i w:val="false"/>
          <w:color w:val="000000"/>
          <w:sz w:val="28"/>
        </w:rPr>
        <w:t>
      ауданның (облыстық маңызы бар қаланың) кәсіпкерлік бөлімінің қызметін қамтамасыз ету бағдарламасынан – 100,0 мың теңге азайтылып төмендегі бюджеттік бағдарламалардың әкімшісіне қаралсын;</w:t>
      </w:r>
    </w:p>
    <w:p>
      <w:pPr>
        <w:spacing w:after="0"/>
        <w:ind w:left="0"/>
        <w:jc w:val="both"/>
      </w:pPr>
      <w:r>
        <w:rPr>
          <w:rFonts w:ascii="Times New Roman"/>
          <w:b w:val="false"/>
          <w:i w:val="false"/>
          <w:color w:val="000000"/>
          <w:sz w:val="28"/>
        </w:rPr>
        <w:t>
      аудан (облыстық маңызы бар қала) Мәслихатының қызметін қамтамасыз ету бағдарламасының жергілікті органдардың аппараттары кіші бағдарламасына – 450,0 мың теңге;</w:t>
      </w:r>
    </w:p>
    <w:p>
      <w:pPr>
        <w:spacing w:after="0"/>
        <w:ind w:left="0"/>
        <w:jc w:val="both"/>
      </w:pPr>
      <w:r>
        <w:rPr>
          <w:rFonts w:ascii="Times New Roman"/>
          <w:b w:val="false"/>
          <w:i w:val="false"/>
          <w:color w:val="000000"/>
          <w:sz w:val="28"/>
        </w:rPr>
        <w:t>
      қаладағы ауданның, аудандық маңызы бар қаланың, кенттің, ауылдың (селоның), ауылдық (селолық) округтің әкімі аппаратының қызметін қамтамасыз ету бағдарламасының жергілікті органдардың аппараттары кіші бағдарламасына – 886,0 мың теңге;</w:t>
      </w:r>
    </w:p>
    <w:p>
      <w:pPr>
        <w:spacing w:after="0"/>
        <w:ind w:left="0"/>
        <w:jc w:val="both"/>
      </w:pPr>
      <w:r>
        <w:rPr>
          <w:rFonts w:ascii="Times New Roman"/>
          <w:b w:val="false"/>
          <w:i w:val="false"/>
          <w:color w:val="000000"/>
          <w:sz w:val="28"/>
        </w:rPr>
        <w:t>
      ауданның (облыстық маңызы бар қаланың) ішкі саясат бөлімінің қызметін қамтамасыз ету бағдарламасының жергілікті органдардың аппараттары кіші бағдарламасына – 2 162,0 мың теңге;</w:t>
      </w:r>
    </w:p>
    <w:p>
      <w:pPr>
        <w:spacing w:after="0"/>
        <w:ind w:left="0"/>
        <w:jc w:val="both"/>
      </w:pPr>
      <w:r>
        <w:rPr>
          <w:rFonts w:ascii="Times New Roman"/>
          <w:b w:val="false"/>
          <w:i w:val="false"/>
          <w:color w:val="000000"/>
          <w:sz w:val="28"/>
        </w:rPr>
        <w:t>
      ауданның (облыстық маңызы бар қаланың) құрылыс бөлімінің қызметін қамтамасыз ету бағдарламасының жергілікті органдардың аппараттары кіші бағдарламасына – 1 650,0 мың теңге;</w:t>
      </w:r>
    </w:p>
    <w:p>
      <w:pPr>
        <w:spacing w:after="0"/>
        <w:ind w:left="0"/>
        <w:jc w:val="both"/>
      </w:pPr>
      <w:r>
        <w:rPr>
          <w:rFonts w:ascii="Times New Roman"/>
          <w:b w:val="false"/>
          <w:i w:val="false"/>
          <w:color w:val="000000"/>
          <w:sz w:val="28"/>
        </w:rPr>
        <w:t>
      ауданның (облыстық маңызы бар қаланың) мәдениет және тілдерді дамыту бөлімінің мәдени-демалыс жұмысын қолдау бағдарламасына – 1 648,0 мың теңге;</w:t>
      </w:r>
    </w:p>
    <w:p>
      <w:pPr>
        <w:spacing w:after="0"/>
        <w:ind w:left="0"/>
        <w:jc w:val="both"/>
      </w:pPr>
      <w:r>
        <w:rPr>
          <w:rFonts w:ascii="Times New Roman"/>
          <w:b w:val="false"/>
          <w:i w:val="false"/>
          <w:color w:val="000000"/>
          <w:sz w:val="28"/>
        </w:rPr>
        <w:t>
      ауданның (облыстық маңызы бар қаланың) білім беру бөлімінің мектепке дейінгі тәрбие ұйымдарының қызметін қамтамасыз ету бағдарламасына – 5 833,0 мың теңге;</w:t>
      </w:r>
    </w:p>
    <w:p>
      <w:pPr>
        <w:spacing w:after="0"/>
        <w:ind w:left="0"/>
        <w:jc w:val="both"/>
      </w:pPr>
      <w:r>
        <w:rPr>
          <w:rFonts w:ascii="Times New Roman"/>
          <w:b w:val="false"/>
          <w:i w:val="false"/>
          <w:color w:val="000000"/>
          <w:sz w:val="28"/>
        </w:rPr>
        <w:t>
      ауданның (облыстық маңызы бар қаланың) білім беру бөлімінің жалпы білім беру бағдарламасына – 2 765,0 мың теңге;</w:t>
      </w:r>
    </w:p>
    <w:p>
      <w:pPr>
        <w:spacing w:after="0"/>
        <w:ind w:left="0"/>
        <w:jc w:val="both"/>
      </w:pPr>
      <w:r>
        <w:rPr>
          <w:rFonts w:ascii="Times New Roman"/>
          <w:b w:val="false"/>
          <w:i w:val="false"/>
          <w:color w:val="000000"/>
          <w:sz w:val="28"/>
        </w:rPr>
        <w:t>
      ауданның (облыстық маңызы бар қаланың) білім беру бөлімінің балалар үшін қосымша білім беру бағдарламасына – 395,0 мың теңге.</w:t>
      </w:r>
    </w:p>
    <w:bookmarkStart w:name="z6" w:id="5"/>
    <w:p>
      <w:pPr>
        <w:spacing w:after="0"/>
        <w:ind w:left="0"/>
        <w:jc w:val="both"/>
      </w:pPr>
      <w:r>
        <w:rPr>
          <w:rFonts w:ascii="Times New Roman"/>
          <w:b w:val="false"/>
          <w:i w:val="false"/>
          <w:color w:val="000000"/>
          <w:sz w:val="28"/>
        </w:rPr>
        <w:t>
      6. "Қазақстан Республикасының Бірыңғай бюджеттік сыныптамасының кейбір мәселелері" Қазақстан Республикасы Экономика және бюджеттік жоспарлау министрдің міндетін атқарушысының 2008 жылғы 22 желтоқсандағы N 265 бұйрығына өзгерістер мен толықтырулар енгізу туралы" Қазақстан Республикасының Экономика және бюджеттік жоспарлау министрінің 2009 жылдың 22 сәуірдегі N 90 бұйрығына сәйкес:</w:t>
      </w:r>
    </w:p>
    <w:bookmarkEnd w:id="5"/>
    <w:p>
      <w:pPr>
        <w:spacing w:after="0"/>
        <w:ind w:left="0"/>
        <w:jc w:val="both"/>
      </w:pPr>
      <w:r>
        <w:rPr>
          <w:rFonts w:ascii="Times New Roman"/>
          <w:b w:val="false"/>
          <w:i w:val="false"/>
          <w:color w:val="000000"/>
          <w:sz w:val="28"/>
        </w:rPr>
        <w:t>
      ауданның (облыстық маңызы бар қаланың) жұмыспен қамту және әлеуметтік бағдарламалар бөлімінің, ауданның (облыстық маңызы бар қаланың) білім беру бөлімінің, ауданның (облыстық маңызы бар қаланың) мәдениет және тілдерді дамыту бөлімінің, ауданның (облыстық маңызы бар қаланың) дене шынықтыру және спорт бөлімінің республикалық бюджеттен берілетін нысаналы трансферттер есебінен ауылдық елді мекендер саласының мамандарын әлеуметтік қолдау шараларын іске асыру бағдарламалары қысқартылып – 2 762,0 мың теңге нысаналы трансферттер;</w:t>
      </w:r>
    </w:p>
    <w:p>
      <w:pPr>
        <w:spacing w:after="0"/>
        <w:ind w:left="0"/>
        <w:jc w:val="both"/>
      </w:pPr>
      <w:r>
        <w:rPr>
          <w:rFonts w:ascii="Times New Roman"/>
          <w:b w:val="false"/>
          <w:i w:val="false"/>
          <w:color w:val="000000"/>
          <w:sz w:val="28"/>
        </w:rPr>
        <w:t>
      ауданның (облыстық маңызы бар қаланың) ауыл шаруашылық бөлімінің республикалық бюджеттен берілетін нысаналы трансферттер есебінен ауылдық елді мекендер саласының мамандарын әлеуметтік қолдау шараларын іске асыру бағдарламасына ауыстырылсын.</w:t>
      </w:r>
    </w:p>
    <w:bookmarkStart w:name="z7" w:id="6"/>
    <w:p>
      <w:pPr>
        <w:spacing w:after="0"/>
        <w:ind w:left="0"/>
        <w:jc w:val="both"/>
      </w:pPr>
      <w:r>
        <w:rPr>
          <w:rFonts w:ascii="Times New Roman"/>
          <w:b w:val="false"/>
          <w:i w:val="false"/>
          <w:color w:val="000000"/>
          <w:sz w:val="28"/>
        </w:rPr>
        <w:t>
      Осы шешім 2009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0"/>
        <w:gridCol w:w="4210"/>
      </w:tblGrid>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 Бекмашев</w:t>
            </w:r>
            <w:r>
              <w:rPr>
                <w:rFonts w:ascii="Times New Roman"/>
                <w:b w:val="false"/>
                <w:i w:val="false"/>
                <w:color w:val="000000"/>
                <w:sz w:val="20"/>
              </w:rPr>
              <w:t>
</w:t>
            </w:r>
          </w:p>
        </w:tc>
      </w:tr>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 Саматов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2009 жылғы 29 сәуірдегі</w:t>
            </w:r>
            <w:r>
              <w:br/>
            </w:r>
            <w:r>
              <w:rPr>
                <w:rFonts w:ascii="Times New Roman"/>
                <w:b w:val="false"/>
                <w:i w:val="false"/>
                <w:color w:val="000000"/>
                <w:sz w:val="20"/>
              </w:rPr>
              <w:t>N 12-1 шешіміне 1 қосымша</w:t>
            </w:r>
          </w:p>
        </w:tc>
      </w:tr>
    </w:tbl>
    <w:p>
      <w:pPr>
        <w:spacing w:after="0"/>
        <w:ind w:left="0"/>
        <w:jc w:val="left"/>
      </w:pPr>
      <w:r>
        <w:rPr>
          <w:rFonts w:ascii="Times New Roman"/>
          <w:b/>
          <w:i w:val="false"/>
          <w:color w:val="000000"/>
        </w:rPr>
        <w:t xml:space="preserve"> 2009 жылға арналған аудандық бюджет Кіріс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1369"/>
        <w:gridCol w:w="882"/>
        <w:gridCol w:w="1369"/>
        <w:gridCol w:w="3250"/>
        <w:gridCol w:w="45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Табыстар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1 730 683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362 707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251 466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243 732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көрсетуге</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салынатын ішкі салықтар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 түсетін түсімдер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 алынатын алымдар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мен санкциялар бойынша түсетін түсімдер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мен санкциялар бойынша түсетін түсімдер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салыққа жатпайтын түсімдер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салыққа жатпайтын түсімдер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Негізгі капиталды сатудан түсетін түсімдер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 үшін төлем</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Ресми трансферттерден түсетін түсімдер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1 363 806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басқарудың жоғары тұрған органдарынан түсетін трансферттер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1 363 806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1 363 806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419 183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917 773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ІҮ. Қарыздар түсімі</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келісім-шарты</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956"/>
        <w:gridCol w:w="1299"/>
        <w:gridCol w:w="1299"/>
        <w:gridCol w:w="4612"/>
        <w:gridCol w:w="31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 сомасы (мың теңге)</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Жалпы шығыс</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1 774 804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 шығыс</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1 774 804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105 771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95 247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60 638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60 638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бөлімінің қызметін қамтамасыз ету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бөлімінің қызметін қамтамасыз ету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1 119 672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82 623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82 623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82 623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965 153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965 153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898 025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қосымша білім беру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54 413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71 896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71 896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бөлімінің қызметін қамтамасыз ету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мемлекеттік білім беру мекемелерінде білім беру жүйесін ақпараттандыру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ұйымдары үшін оқулықтармен оқу-әдістемелік кешендерді сатып алу және жеткізу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даярлау стратегиясын іске асыру шеңберінде білім беру обьектілерін күрделі,ағымды жөндеу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186 740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173 814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163 860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көмек</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59 775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бөлімінің қызметін қамтамасыз ету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119 248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 құрылысы және (немесе сатып алу)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 жайластыру және (немесе сатып алу)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71 754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61 244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дамыту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161 538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111 383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111 383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111 383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33 133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арқылы мемлекеттік ақпарат саясатын жүргізу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бөлімінің қызметін қамтамасыз ету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бөлімінің қызметін қамтамасыз ету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өнірлік бағдарламаларды іске асыру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бөлімінің қызметін қамтамасыз ету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бөлімінің қызметін қамтамасыз ету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бөлімінің қызметін қамтамасыз ету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Ауыл,су,орман,балық шаруашылығы,ерекше қорғалатын табиғи аумақтар,қоршаған ортаны және жануарлар дүниесін қорғау, жер қатынастары саласындағы өзге де қызметтер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бөлімінің қызметін қамтамасыз ету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бөлімінің қызметін қамтамасыз ету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Кәсіпкелік қызметті қолдау және бәсекелестікті қорғау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бөлімі қызметін қамтамасыз ету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және автомобиль жолдары бөлімінің қызметін қамтамасыз ету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 қызмет көрсету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пайдаланылмаған)трансферттерді қайтару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 өтеу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