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a98c" w14:textId="7f1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"2009 жылға арналған аудандық бюджет туралы" 2008 жылғы 23 желтоқсандағы № 9-4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2009 жылғы 24 қарашадағы № 16-1 шешімі. Батыс Қазақстан облысы Жаңақала ауданы әділет басқармасында 2009 жылғы 3 желтоқсанда № 7-5-101 тіркелді. Күші жойылды - Батыс Қазақстан облысы Жаңақала аудандық мәслихатының 2009 жылғы 21 желтоқсандағы № 17-4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21.12.2009 № 17-4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>N 198-IV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"2009-2011 жылдарға арналған республикалық бюджет туралы" Қазақстан Республикасының Заңына өзгерістер енгізу туралы" және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Жаңақала аудандық мәслихатының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9-4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7-5-77 тіркелген, 2009 жылғы 28 ақпандағы, 2009 жылғы 28 наурыздағы, 2009 жылғы 16 мамырдағы, 2009 жылғы 26 қыркүйектегі, 2009 жылғы 3 қазандағы, 2009 жылғы 26 қазандағы, 2009 жылғы 31 қазандағы "Жаңарған өңір"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1–қосымшаға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"1 742 471" деген сандар "1 739 896"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"1 369 594" деген сандар "1 367 019"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"1 786 592" деген сандар "1 784 017"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кіріс жағы қосымшаға сәйкес – 2 575,0 мың теңгеге азайтылсын,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2 575,0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шығыс жағы қосымшаға сәйкес – 2 575,0 мың теңгеге азайтылсын,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2 575,0 мың теңгеге.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мәслихатының 2009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N 15–1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бюджетке өзгертулер мен толықтырулар енгізу туралы" шешіміне сәйкес ағымдағы нысаналы трансферттер жоспары – 2 575,0 мың теңгеге азайтылсын,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жалпы білім беру (бастауыш, негізгі орта және жалпы орта білім берудің мемлекеттік мекемелер үшін лингафондық және мультимедиалық кабинеттер құру) бағдарламасынан – 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жалпы білім беру (негізгі орта және жалпы орта білім беретін мемлекеттік мекемелердегі физика, химия, биология кабинеттерін оқу жабдығымен жарақтандыру) бағдарламасынан – 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білім беру бөлімінің республикалық бюджеттен берілетін нысаналы трансферттердің есебінен білім берудің мемлекеттік жүйесіне оқытудың жаңа технологияларын енгізу бағдарламасынан – 510,0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экономика және бюджеттік жоспарлау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бағдарламасынан – 1 808,0 мың теңге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жылжытулар есебінен ауданның (облыстық маңызы бар қаланың) жұмыспен қамту және әлеуметтік бағдарламалар бөлімінің 18 жасқа дейінгі балаларға мемлекеттік жәрдемақылар бағдарламасынан – 603,0 мың теңге, жәрдемақыларды және басқа да әлеуметтік төлемдерді есептеу, төлеу мен жеткізу бойынша қызметтерге ақы төлеу бағдарламасынан – 35,0 мың теңге, мемлекеттік атаулы әлеуметтік көмек бағдарламасынан – 2 053,0 мың теңге, тұрғын үй көмегі бағдарламасынан – 648,0 мың теңге азайтылып, жергілікті өкілетті органдардың шешімі бойынша мұқтаж азаматтардың жекелеген топтарына әлеуметтік көмек бағдарламасына – 500,0 мың теңге, еңбекпен қамту бағдарламасының қоғамдық жұмыстар кіші бағдарламасына – 2 500,0 мың теңге, жұмыспен қамту және әлеуметтік бағдарламалар бөлімінің қызметін қамтамасыз ету бағдарламасының жергілікті органдардың аппараттары кіші бағдарламасына – 339,0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бағдарламасының мемлекеттік қызметшілердің біліктілігін арттыру кіші бағдарламасынан – 10,0 мың теңге азайтылып, жергілікті органдардың аппараттары кіші бағдарламасына – 10,0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ауданның, аудандық маңызы бар қаланың, кенттің, ауылдың (селоның), ауылдық (селолық) округ әкімінің аппараты мұқтаж азаматтарға үйінде әлеуметтік көмек көрсету бағдарламасынан – 20,0 мың теңге азайтылып, мемлекеттік қызметкерлердің біліктілігін арттыру кіші бағдарламасына – 9,0 мың теңге, жергілікті органдардың аппараттары кіші бағдарламасына – 11,0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ауданның, ауданның маңызы бар қала, кент, ауыл (село), ауылдық (селолық) округ әкімінің аппараты елді мекендерде көшелерді жарықтандыру бағдарламасынан – 100,0 мың теңге, жергілікті органдардың аппараттары кіші бағдарламсынан – 8,0 мың теңге азайтылып, елді мекендердің санитариясын қамтамасыз ету бағдарламасына 100,0 мың теңге, мемлекеттік қызметкерлердің біліктілігін арттыру кіші бағдарламасына – 8,0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ауданның, аудандық маңызы бар қаланың, кенттің, ауылдың (селоның), ауылдық (селолық) округтің әкімі аппаратының қызметін қамтамасыз ету бағдарламасының жергілікті органдардың аппараттары кіші бағдарламасынан – 132,0 мың теңге, елді мекендерді абаттандыру мен көгалдандыру бағдарламасынан – 8,0 мың теңге азайтылып, мемлекеттік органдарды материалдық–техникалық жарақтандыру кіші бағдарламасына – 140,0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қаржы бөлімі ауданның (облыстық маңызы бар қаланың) жергілікті атқарушы органының резерві бағдарламасының соттардың шешімдері бойынша міндеттемелерді орындауға арналған кіші бағдарламасынан – 74,0 мың теңге азайтылып, ауданның (облыстық маңызы бар қаланың) жергілікті атқарушы органының резерві бағдарламасының шұғыл шығындарға арналған кіші бағдарламасына – 50,0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қаланың құрылыс және сәулет бөлімінің қызметін қамтамасыз ету бағдарламасының мемлекеттік қызметшілердің біліктілігін арттыру кіші бағдарламасынан – 25,0 мың теңге азайтылып, жергілікті органдардың аппараттары кіші бағдарламасына – 25,0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қаланың құрылыс бөлімінің қызметін қамтамасыз ету бағдарламасының мемлекеттік қызметшілердің біліктілігін арттыру кіші бағдарламасынан – 7,0 мың теңге азайтылып, жергілікті органдардың аппараттары кіші бағдарламасына – 7,0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ауданның, аудандық маңызы бар қаланың, кенттің, ауылдың (селоның), ауылдық (селолық) округтің әкімі аппаратының қызметін қамтамасыз ету бағдарламасының мемлекеттік органдарды материалдық–техникалық жарақтандыру кіші бағдарламасынан – 1 378,0 мың теңге азайтылып, жергілікті органдардың аппараттары кіші бағдарламсына – 1 051,0 мың теңге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бағдарламасының жергілікті органдардың аппараттары кіші бағдарламасы – 351,0 мың теңгеге көбейтілсін.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С.Ғұбашев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 Р.Саматов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 жағы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739"/>
        <w:gridCol w:w="807"/>
        <w:gridCol w:w="852"/>
        <w:gridCol w:w="6829"/>
        <w:gridCol w:w="17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Табыстар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1739896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көрсетуге салынатын ішкі салықтар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4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 санкциялар бойынша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 санкциялар бойынша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салыққа жатпайтын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Негізгі капиталды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 үшін төлем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Трансферттер түсімі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1367019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1367019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1367019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422525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22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917773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Қарыздар түсімі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881"/>
        <w:gridCol w:w="881"/>
        <w:gridCol w:w="6868"/>
        <w:gridCol w:w="188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сомасы (мың теңге)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Жалпы шығыс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– шығыс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1784017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975234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907636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білім беру обьектілерін күрделі,ағымды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 сатып алу)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 сатып алу)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5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өнірлік бағдарламаларды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трансфеттер есебінен ауылдық елді мекендер саласының мамандарын әлеуметтік қолдау шараларн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Кәсіпкелік қызметті қолдау және бәсекелестікті қорғау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