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1506" w14:textId="0391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мерзімді әскери қызметке шақырылатын жастарды даярлау және 1993 жылы туған азаматтарды шақыру учаскелеріне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2009 жылғы 23 желтоқсандағы N 83 шешімі. Батыс Қазақстан облысы Жаңақала ауданы әділет басқармасында 2010 жылғы 21 қаңтарда N 7-5-106 тіркелді. Күші жойылды - Батыс Қазақстан облысы Жаңақала ауданы әкімдігінің 2010 жылғы 1 наурыздағы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ауданы әкімдігінің 2010.03.01 N 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бойынша 2010 жылдың қаңтар-наурыз айлары аралығында 1993 жылғы туған азаматтарды шақыру учаскесінде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учаскеде тіркеу кезінде шақыру учаскесінде қоғамдық тәртіпті қамтамасыз ету Жаңақала ауданының ішкі істер бөлімінің бастығы М.У.Мырзағалиевке тапсырылсын (келісімі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Жастарды тіркеу кезінде жұмыс істейтін дәрігерлік комиссиясын құру және қалыпты жұмыс істеуін қамтамасыз ету "Жаңақала аудандық орталық аурухана" мемлекеттік коммуналдық қазыналық кәсіпорны директорының міндетін атқарушы С.С.Кенжегалиеваға тапсырылсын (келісімі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аудан әкімінің орынбасары З. Ж. Сисенғалиға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 және 2010 жылдың 5 қаңтарынан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Т. Т. Мерғалиев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Жаңақала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Мырзағалиев Мирболат Уалиұлы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___________23.12.2009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"Жаңақала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Кенжегалиева Сауле Саулетовна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___________23.12.2009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