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7c04" w14:textId="0f77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Жаңақазан ауылдық округі Жуалыой, Әйіпсай елді-мекендеріне көше атауларын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Жаңақазан ауылдық округі әкімінің 2009 жылғы 9 қарашадағы N 10 шешімі. Батыс Қазақстан облысы Жаңақала ауданы әділет басқармасында 2009 жылғы 14 желтоқсанда N 7-5-103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", "Қазақстан Республикасының әкімшілік-аумақтық құрылыс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 басшылыққа алып, Жаңақазан ауылдық округі Жуалыой елді-мекенінің тұрғындарының 2009 жылдың 27 қазандағы N 1, Әйіпсай елді мекенінің тұрғындарының 2009 жылдың 28 қазандағы N 2 жиналыстарының және 2009 жылдың 29 қазандағы Жаңақала аудандық ономастикалық комиссиясының отырысының N 2 хаттамаларына қарап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Жаңақазан ауылдық округі Жуалыой елді-мекені бойынша мектеп орналасқан көшеге Файзолла Қошқарбаевтің, екінші ортадағы көшеге Бақыт Шернияздің, ауыл шетіндегі көшеге Жуалыой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Жаңақазан ауылдық округі Әйіпсай елді-мекені көшесіне Әйіпсай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бақылауға алуды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Жаңақазан ауылдық округінің әкімі        Ғ. Мирманов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