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fd26" w14:textId="cbcf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Көпжасар ауылдық округінің Салтанат, Саралжын елді-мекендерінің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Көпжасар ауылдық округі әкімінің 2009 жылғы 16 қарашадағы N 4 шешімі. Батыс Қазақстан облысы Жаңақала ауданы әділет басқармасында 2009 жылғы 14 желтоқсанда N 7-5-104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"Қазақстан Республикасының әкімшілік-аумақтық құрылыс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басшылыққа ала отырып, Көпжасар ауылдық округінің Салтанат, Саралжын елді мекені тұрғындарының жалпы жиналысының 2009 жылдың 23 маусымдағы N 9, 10 Жаңақала аудандық ономастикалық комиссияның 2009 жылдың 10 қыркүйектегі N 1 хаттамаларын қарап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облысы, Жаңақала ауданы, Көпжасар ауылдық округінің Салтанат елді мекеніндегі көшесіне "Салтанат"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облысы, Жаңақала ауданы, Көпжасар ауылдық округінің Саралжын елді мекеніндегі көшесіне "Саралжын"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бақылауға алуды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 С. Буранбаев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