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d0c4" w14:textId="4f7d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N 13-1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2009 жылғы 25 ақпандағы N 14-9 шешімі. Батыс Қазақстан облысы Жәнібек ауданы әділет басқармасында 2009 жылғы 5 наурызда N 7-6-81 тіркелді. Күші жойылды - Батыс Қазақстан облысы Жәнібек аудандық мәслихатының 2010 жылғы 23 ақпандағы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2010.02.23 N 22-4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облыстық мәслихатының 2009 жылғы 20 ақпандағы N 11-1 "2008 жылғы 11 желтоқсандағы N 10-3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 негізінде және аудан әкімдігінің ұсынысын ескере отырып,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2008 жылғы 22 желтоқсандағы N 13-1 (нормативтік құқықтық актілерді мемлекеттік тіркеу тізімінде N 7-6-79 нөмірмен тіркелген, аудандық "Шұғыла" газетінде 2009 жылғы 23 қаңтарда жарияланған)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"1 181 868" деген сан "1 469 808"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"1 050 153" деген сан "1 338 093"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"1 181 868" деген сан "1 471 554"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4, 5-тармақшалары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таза бюджеттік несиелендіру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қаржылық активтермен болатын операциялар бойынша сальдо - 0 оның ішінде";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қаржы активтерін сатудан түсетін түсімдер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бюджет тапшылығы (профициті) - -1 746";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6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бюджет тапшылығын (профицитін пайдалану) қаржыландыру - 1 746";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 түсімі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"қарыздарды өтеу - 0";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- 1 746".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4-тармақшасы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"2009 жылдың 1 қантарынан бастап ауылдық жерлерде қызмет ететін денсаулық сақтау, әлеуметтік қамсыздандыру, білім беру, мәдениет және спорт азаматтық қызметшілеріне осы қызмет түрлерімен қалада жұмыс істейтін мамандардың ставкаларымен салыстырғанда лауазымдық жалақыларын 25 %-ға көтеру белгіленсін".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2-қосымшасында: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"Білім беру"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 "Ауданның (облыстық маңызы бар қаланың) білім беру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"Әлеуметтік көмек және әлеуметтік қамсыздандыру"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 "Ауданның (облыстық маңызы бар қаланың) жұмыспен қамту және әлеуметтік бағдарламалар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бағдарламаның әкімшісі және бағдарламарымен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 Ауданның (облыстық маңызы бар қаланың) құрылыс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Тұрғын үй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Инженерлік коммуникациялық инфрақұрылымды дамыту және жайластыру".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кеңістік"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 "Ауданның (облыстық маңызы бар қаланың) мәдениет және тілдерді дамыту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Республикалық бюджеттен берілетін нысаналы трансферттер есебінен ауылдық елді мекендер саласының мамандарын әлеуметтік қолдау шараларын іске асыру".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 "Ауданның (облыстық маңызы бар қаланың) қаржы бөлімі" бюджеттік бағдарламаның әкімшісі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Заңды тұлғалардың жарғылық капиталын қалыптастыру немесе ұлғайту".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функционалдық топпен, бюджеттік бағдарламаның әкімшісімен және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Ресми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 Ауданның (облыстық маңызы бар қаланың) қаржы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Нысаналы пайдаланылмаған (толық пайдаланылмаған) трансферттерді қайтару".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функционалдық топпен, бюджеттік бағдарламаның әкімшісімен және бағдарламамен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Қарыздарды өтеу;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 Ауданның (облыстық маңызы бар қаланың) қаржы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Жергілікті атқарушы органдардың борышын өтеу".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шешімінің 3-қосымшасында: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бюджеттік бағдарламаның әкімшісімен және бағдарламаларымен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"467 Ауданның (облыстық маңызы бар қаланың) құрылыс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Тұрғын үй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Инженерлік коммуникациялық инфрақұрылымды дамыту және жайластыру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Аталған шешімге 1-қосымша "2009 жылға арналған аудандық бюджет" осы шешімнің 1-қосымшасына сай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2009 жылғы 1 қаңтардан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14-9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8"/>
        <w:gridCol w:w="738"/>
        <w:gridCol w:w="738"/>
        <w:gridCol w:w="738"/>
        <w:gridCol w:w="3808"/>
      </w:tblGrid>
      <w:tr>
        <w:trPr>
          <w:trHeight w:val="30" w:hRule="atLeast"/>
        </w:trPr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1 469 808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тұсімдері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8 552 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Ресми трансферттерден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069"/>
        <w:gridCol w:w="5157"/>
        <w:gridCol w:w="3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1 471 554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847 621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730 433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208 890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жүйесін дамыту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коммунмкация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3 187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трансфертерді қайтару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қалдықтарының қозғалысы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