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bd11" w14:textId="3f4b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ауылдық округінің Жәнібек ауылы аумағына шектеу іс-шараларын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әкімдігінің 2009 жылғы 3 наурыздағы N 75 қаулысы. Батыс Қазақстан облысы Жәнібек ауданы әділет басқармасында 2009 жылғы 20 наурызда N 7-6-86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  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  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Заңдарын басшылыққа ала отырып және Жәнібек ауданының бас мемлекеттік ветеринариялық инспекторының 2009 жылғы 2 наурыздағы N 104 ұсынысы негізінде жануарлардың жұқпалы ауруларын жою және олардың таралуының алдын-алу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Иесіз иттің құтырық ауруымен ауруына байланысты Жәнібек ауылдық округінің Жәнібек ауылы аумағына шектеу іс-шаралары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Жәнібек ауылында тіркелген құтырық ауруының ошағын жою жөнінде шектеу іс-шаралары 1 қосымшаға сай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3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75 қаулысына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Жәнібек ауылында құтырма ауруының</w:t>
      </w:r>
      <w:r>
        <w:br/>
      </w:r>
      <w:r>
        <w:rPr>
          <w:rFonts w:ascii="Times New Roman"/>
          <w:b/>
          <w:i w:val="false"/>
          <w:color w:val="000000"/>
        </w:rPr>
        <w:t>
ошағын жою жөнінде шектеу іс-шаралары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3863"/>
        <w:gridCol w:w="2381"/>
        <w:gridCol w:w="3637"/>
      </w:tblGrid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Іс-шаралардың атауы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адам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Ұйымдастыру-шаруашылық шаралар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Иттер мен мысықтар көрмелерін, иттерді шығару мен тасымалдауды жүргізуді тоқтату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түрде шектеу мерзімі аяқталғанша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ішкі істер бөлімінің бастығы. Ауылдық округі әкімі. Аудандық ауыл шаруашылығы бөлімінің меңгерушісі. ҚР АШМ АӨК МИК Жәнібек аудандық аумақтық инспекциясының бастығы. Жәнібек а/о мемлекеттік ветинспекторы.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жануарларын сатуға, иттер мен мысықтарды қолайсыз жерден тыс шығаруға және шектеу белгіленген аумақ пен қауіп  төніп тұрған аймақта жабайы аңдарды аулауға тыйым салу.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 кезеңінде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істер бөлімінің бастығы. Ауылдық округі әкімі. Ауданның бас мемлекеттік ветеринариялық инспекторы. Жәнібек а/о мемлекеттік ветинспекторы.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арасында құтырма ауруының қаупі және оның алдын-алу шаралары туралы түсіндіру жұмыстарын жүргізу.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 кезеңінде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 әкімі. Аудандық мемлекеттік санитарлық эпидемиологиялық қадағалау басқармасының бастығы. Ауданның бас мемлекеттік ветеринариялық инспекторы. Жәнібек а/о мемлекеттік ветинспекторы.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 иттер мен мысықтарды аулау және жою жұмыстарын ұйымдастыру.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округі әкімі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Ветеринариялық-санитариялық шаралар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Құтырмаға қарсы егуді қажет ететін адамдарды анықтау үшін қолайсыз елді мекеннің аулаларын тексеру, иттерді, мысықтар мен басқа да жануарларды ұстау жағдайын тексеру.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 кезеңінде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істер бөлімінің бастығы. Ауылдық округі әкімі. Аудандық мемлекеттік санитарлық эпидемиологиялық қадағалау басқармасының бастығы. Ауданның бас мемлекеттік ветеринариялық инспекторы. Жәнібек ауылдық округінің мемлекеттік ветеринариялық инспекторы.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Елді-мекеннің жануарларын және ит-мысықтарын нұсқауға сәйкес антирабиялық вакцинамен егу. Еккеннен кейін жануарды 60 күн оқшаулау.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 кезеңінде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 әкімі. Ауданның бас мемлекеттік ветеринариялық инспекторы Жәнібек а/о мемлекеттік ветинспекторы.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Құтырмаға қарсы егілген дені сау малының сүтін 80-85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С-да 30 минут пастерленген немесе 5 минуттай қайнатылғаннан кейін адамдардың тамағына немесе жануарлардың жеміне пайдалануға беру.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 кезеңінде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бас мемлекеттік ветеринариялық инспекторы. Жәнібек а/о мемлекеттік ветинспекторы.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Құтырма ауруы бойынша ауру және күдікті жануарлар болған жерлер, түкірікпен және басқа да шығарылымдармен ластанған оларды күту заттары, киім мен басқа да заттарды бұқырлау.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 кезеңінде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 әкімі. Ауданның бас мемлекеттік ветеринариялық инспекторы. Жәнібек а/о мемлекеттік ветинспекторы.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Қолайсыз аумақта жануарлар ауруының соңғы жағдайы күнінен бастап екі ай өткеннен кейін шектеуді алу жөнінде аудан әкіміне ұсыныс беру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мемлекеттік санитарлық эпидемиологиялық қадағалау басқармасының бастығы. Ауданның бас мемлекеттік ветеринариялық инспекторы.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