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6499" w14:textId="22d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N 13-1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21 қазандағы N 19-1 шешімі. Батыс Қазақстан облысы Жәнібек ауданы әділет басқармасында 2009 жылғы 3 қарашада N 7-6-93 тіркелді. Күші жойылды - Батыс Қазақстан облысы Жәнібек аудандық мәслихатының 2010 жылғы 23 ақпандағы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Жәнібек аудандық мәслихатының 2010.02.23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облыстық мәслихатының 2009 жылғы 18 тамызындағы N 13-2 "2008 жылғы 11 желтоқсандағы N 10-3 "2009 жылға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N 7-6-79 нөмірмен тіркелген, 2009 жылғы 23 қаңтарда аудандық "Шұғыла" газетінде жарияланған) аудандық мәслихатының шешіміне, аудандық мәслихаттың шешімі,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N 14-9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"2009 жылға арналған аудандық бюджет туралы" N 13-1 шешіміне өзгерістер мен толықтырулар енгізу туралы" (нормативтік құқықтық актілерді мемлекеттік тіркеу тізімінде N 7-6-81 тіркелген, 2009 жылғы 13 наурызында, 27 наурызында, аудандық "Шұғыла" газетінің N 13, N 16 жарияланған),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"2009 жылға арналған аудандық бюджет туралы" N 13-1 шешіміне өзгерістер мен толықтырулар енгізу туралы" (нормативтік құқықтық актілерді мемлекеттік тіркеу тізімінде N 7-6-88 тіркелген, 2009 жылғы 22 мамырында аудандық "Шұғыла" газетінің N 25 жарияланған), 2009 жылғы 24 тамызындағы </w:t>
      </w:r>
      <w:r>
        <w:rPr>
          <w:rFonts w:ascii="Times New Roman"/>
          <w:b w:val="false"/>
          <w:i w:val="false"/>
          <w:color w:val="000000"/>
          <w:sz w:val="28"/>
        </w:rPr>
        <w:t>N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"2009 жылға арналған аудандық бюджет туралы" N 13-1 шешіміне өзгерістер мен толықтырулар енгізу туралы" (нормативтік құқықтық актілерді мемлекеттік тіркеу тізімінде N 7-6-91 тіркелген, 2009 жылғы 18 қыркүйекте, 25 қыркүйекте аудандық "Шұғыла" газетінің N 41, 42 жарияланған) шешіммен енгізілген өзгерістер мен толықтырулармен қоса), төмендегі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"1 592 959" деген сан "1 617 875"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"129 561" деген сан "122 457"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"1 579" деген сан "2 605"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"575" деген сан "972"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"1 461 244" деген сан "1 491 841"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"1 594 705" деген сан "1 619 622" деген санмен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"1 600"деген сан "1 714" деген санмен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1-қосымша "2009 жылға арналған аудандық бюджет" осы шешімнің 1-қосымшасына сай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2009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 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19-1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7"/>
        <w:gridCol w:w="777"/>
        <w:gridCol w:w="777"/>
        <w:gridCol w:w="777"/>
        <w:gridCol w:w="3362"/>
      </w:tblGrid>
      <w:tr>
        <w:trPr>
          <w:trHeight w:val="30" w:hRule="atLeast"/>
        </w:trPr>
        <w:tc>
          <w:tcPr>
            <w:tcW w:w="6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1617875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тұсімдері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122457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Ресми трансферттерден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121"/>
        <w:gridCol w:w="5409"/>
        <w:gridCol w:w="3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жұмыспен қамту және әлеуметтік бағдарламалар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маттериалдық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 балаларға мемлекеттік жәрдемақылар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әлуметтік төлемдерді есептеу, төлеу және жеткізу бойынша қызметтерге ақы төлеу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жүйесін дамыту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қаланын) экономика және бюджеттік жоспарлау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 бөлімі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екіншісіне ауыстыру жөніңдегі жұмыстар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коммунмкация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Аданның (облыстық маңызы бар қаланың) жергілікті атқарушы органының резерві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трансфертерді қайтару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қалдықтарының қозғалысы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