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dc7c" w14:textId="5b7d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5 наурыздағы № 11-1 шешімі. Батыс Қазақстан облысы Зеленов ауданы әділет басқармасында 2009 жылғы 16 наурызда № 7-7-84 тіркелді. Күші жойылды - Батыс Қазақстан облысы Зеленов аудандық мәслихаттың 2010 жылғы 31 наурыздағы № 21-11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31.03.2010 № 21-11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мәслихаттың 2009 жылғы 20 ақпандағы N 11-1 "2008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3023 тіркелген 2009 жылғы 28 ақпандағы "Приуралье"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мәслихаттың "2009 жылға арналған аудандық бюджет туралы" 2008 жылғы 25 желтоқсандағы N 10-2 (Нормативтік құқықтық кесімдерді мемлекеттік тіркеу тізілімінде N 7-7-76 тіркелген және аудандық 2009 жылғы 24 қаңтардағы, 2009 жылғы 31 қаңтардағы, 2009 жылғы 7 ақпандағы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2 554 017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- 550 792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- 1 965 897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- 2 557 505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- 3 488 мың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келесі мазмұнда 5-1 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Погодаев ауылындағы Краснов орта мектебін күрделі жөндеуге - 31 000 мың теңге; Первосовет ауылындағы Первосовет орта мектебін күрделі жөндеуге - 42 700 мың теңге; Макаров ауылындағы Макаров орта мектебін күрделі жөндеуге - 15 476 мың теңге; Садовое ауылындағы Пригородный бастауыш мектебін күрделі жөндеуге - 16 980 мың теңге; Дариян ауылындағы балабақшаны күрделі жөндеуге - 3 700 мың теңге; Переметный ауылындағы балабақшаны күрделі жөндеуге - 7 200 мың теңге; Раздольный ауылындағы ауылдық клубын күрделі жөндеуге - 17124 мың теңге; 1-4 сыныпта оқитын оқушылар үшін ыстық тамақ ұйымдастыруға - 23 992 мың теңге; мектептік мүлік және жабдықтарын сатып алуға - 3 000 мың теңге; елді мекендерді абаттандыруға, көғалдандыруға немесе елді мекендердің санитарлық жағдайларын қамтамасыз етуге "Облыстағы үздік аудан орталығы" байқауы шеңберінде III дәрежедегі "Облыстағы үздік елді мекен" дипломымен Переметный ауылын марапаттауға - 1 000 мың теңге; жергілікті өкілді органдарының шешімдері бойынша мұқтаж азаматтарының жекелеген санаттарына әлеуметтік көмек көрсетуге - 22 000 мың теңге; инженерлік-коммуникациялық инфрақұрылымды дамытуға және жайластыруға - 37 000 мың теңге; мемлекеттік коммуналдық тұрғын үй қорының тұрғын үй салуға – 35 900 мың теңге; елді мекендердің жер шаруашылық құрылымына – 15 000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осы шешімнің 1, 2, 4 қосымшалары осы шешімнің 1, 2, 4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274"/>
        <w:gridCol w:w="696"/>
        <w:gridCol w:w="696"/>
        <w:gridCol w:w="5924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іс әрекетімен айналысканы үшін алымдар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операция жасаудан түсетін кіріс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1965897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ПАЙДАЛЫНЫЛАТЫН ҚАЛДЫҚТАРЫ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070"/>
        <w:gridCol w:w="50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функцияларын орындайтын өкілді, атқарушы және басқа да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1566648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оқулықтары мен оқу-әдістемелік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арнайы гигиеналық құралдармен қамтамасыз ету және ымтау тілі мамандарының, жеке көмекшілердің қызмет көрсетуі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объектілерінің дамуы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қалалар)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кредит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910"/>
        <w:gridCol w:w="1919"/>
        <w:gridCol w:w="1413"/>
        <w:gridCol w:w="6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оқулықтары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дамуы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арнайы гигиеналық құралдармен қамтамасыз ету және ымтау тілі мамандарының, жеке көмекшілердің қызмет көрсетуі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объектілерінің дамуы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қалалар)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кредит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11-1 шешіміне N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1447"/>
        <w:gridCol w:w="3051"/>
        <w:gridCol w:w="1447"/>
        <w:gridCol w:w="1447"/>
        <w:gridCol w:w="34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 және жайластыру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