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5341" w14:textId="3d95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10-2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2009 жылғы 30 сәуірдегі № 13-1 шешімі. Батыс Қазақстан облысы Зеленов ауданы әділет басқармасында 2009 жылғы 8 мамырда № 7-7-88 тіркелді. Күші жойылды - Батыс Қазақстан облысы Зеленов аудандық мәслихаттың 2010 жылғы 31 наурыздағы № 21-11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аудандық мәслихаттың 31.03.2010 № 21-11 шешімімен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мәслихаттың 2009 жылғы 23 сәуірдегі N 12-1 "2008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3024 тіркелген 2009 жылғы 30 сәуірдегі "Приуралье"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Зеленов аудандық мәслихаттың "2009 жылға арналған аудандық бюджет туралы"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7-7-76 тіркелген және аудандық 2009 жылғы 24 қаңтардағы, 2009 жылғы 31 қаңтардағы, 2009 жылғы 7 ақпандағы "Ауыл тынысы" газетінде жарияланған), 2009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25 желтоқсандағы N 10-2 шешіміне өзгерістер мен толықтырулар енгізу туралы" (Нормативтік құқықтық кесімдерді мемлекеттік тіркеу тізілімінде N 7-7-84 тіркелген және аудандық 2009 жылғы 10 сәуірдегі "Ауыл тынысы" газетінде жарияланған) шешіміне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3 017 613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- 556 792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- 2 409 493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- 3 021 101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- 3 488 мың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"3500" деген сандар "3480"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"2500" деген сандар "2475"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 тармақта: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"Краснов" деген сөз "Макаров" деген сөзге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5-2 тармағымен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Ульянов жалпы орта білім беру мектебін күрделі жөндеуге - 60 700 мың теңге; Трекин жалпы орта білім беру мектебін күрделі жөндеуге - 32 500 мың теңге; Камен жалпы орта білім беру мектебі жанындағы интернатын күрделі жөндеуге - 11 600 мың теңге; Краснов жалпы орта білім беру мектебін күрделі жөндеуге - 52 000 мың теңге; Макаров жалпы орта білім беру мектебін күрделі жөндеуге - 31 000 мың теңге; Мичурин ауылындағы ауылдық клубын күрделі жөндеуге - 28 309 мың теңге; Набережный ауылындағы ауылдық клубын күрделі жөндеуге - 22 347 мың теңге; Янайкино ауылындағы ауылдық клубын күрделі жөндеуге - 19 859 мың теңге; Зеленый ауылының су құбырын реконструкциялау - 132 081 мың теңге; Первосовет ауылының кентішілік су құбырын реконструкциялау - 47 731 мың теңге; жастар тәжірибесі бағдарламасын кеңейтуге - 3 958 мың теңге; әлеуметтік жұмыс орындарын құру - 14 542 мың теңге; әлеуметтік төлемдерге - 15 355 мың теңге; мемлекеттік атаулы әлеуметтік көмегін төлеуге - 62 мың теңге; табысы аз отбасылардағы 18 жасқа дейінгі балаларға ай сайынғы мемлекеттік жәрдемақылар төлеуге - 76 мың теңге; ауылдық елді мекендер саласының мамандарын әлеуметтік қолдау шараларын іске асыру - 1 426 мың теңге; ауылдардың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 - 1 095 мың теңге;";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осы шешімнің 1, 2, 4 қосымшалары осы шешімнің 1, 2, 4 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Сайпиев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274"/>
        <w:gridCol w:w="696"/>
        <w:gridCol w:w="696"/>
        <w:gridCol w:w="5924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бөлегі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табыс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тұтас жер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іс әрекет пен қызмет қөрсету жұмыстарына салынатын ішкі салыктар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кәсібі қызметімен айналысканы үшін алымдар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2409493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2409493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 жоғарғы тұрған органдардан бөлінген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2409493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2409493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шегінде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заемдар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мемлекеттік заемдар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ПАЙДАЛЫНЫЛАТЫН ҚАЛДЫҚТАРЫ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689"/>
        <w:gridCol w:w="1453"/>
        <w:gridCol w:w="1070"/>
        <w:gridCol w:w="50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1899357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1778116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1776229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1565449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мәдениет объектілерінің күрделі, ағымдағы жөндеу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 мен оқу-әдістемелік кешендерді сатып алу және жеткізу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дамуы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арналы гигиеналық құралдармен қамтамасыз етуге және ымтау тілі мамандарының, жеке көмекшілердің қызмет көрсетуіне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мәдениет объектілерінің күрделі, ағымдағы жөндеу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ақпараттық саясатын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аймақтың бағдарламаларды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 қоныстандыруы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III.Операциялық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IY.Таза бюджеттік кредит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Y.Қаржы активтерімен жасалатын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YI.Бюджет тапшылығы (профициті)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органымен алынатын заемы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910"/>
        <w:gridCol w:w="1919"/>
        <w:gridCol w:w="1413"/>
        <w:gridCol w:w="6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мәдениет объектілерінің күрделі, ағымдағы жөндеу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 мен оқу-әдістемелік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дамуы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арнайы гигиеналық құралдармен қамтамасыз ету және ымтау тілі мамандарының, жеке көмекшілердің қызмет көрсетуіне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мәдениет объектілерінің күрделі, ағымдағы жөндеу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ақпараттық саясатын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аймақтың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 қоныстандыруы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Таза бюджеттік кредит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органымен алынатын заемы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шешіміне N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дамуына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015"/>
        <w:gridCol w:w="2141"/>
        <w:gridCol w:w="1016"/>
        <w:gridCol w:w="1576"/>
        <w:gridCol w:w="5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 және жайластыру 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