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ca02" w14:textId="575c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2008 жылғы 25 желтоқсандағы № 10-2 аудандық мәслихаттың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мәслихаттың 2009 жылғы 19 қазандағы № 17-1 шешімі. Батыс Қазақстан облысы Зеленов ауданы әділет басқармасында 2009 жылғы 29 қазанда № 7-7-94 тіркелді. Күші жойылды - Батыс Қазақстан облысы Зеленов аудандық мәслихаттың 2010 жылғы 31 наурыздағы № 21-11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Зеленов аудандық мәслихаттың 31.03.2010 № 21-11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Батыс Қазақстан облыстық мәслихаттың 2009 жылғы 15 қазандағы </w:t>
      </w:r>
      <w:r>
        <w:rPr>
          <w:rFonts w:ascii="Times New Roman"/>
          <w:b w:val="false"/>
          <w:i w:val="false"/>
          <w:color w:val="000000"/>
          <w:sz w:val="28"/>
        </w:rPr>
        <w:t>N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"2008 жылғы 11 желтоқсандағы N 10-3 "2009 жылға арналған облыстық бюджет туралы"  шешіміне өзгерістер мен толықтырулар енгізу туралы" (нормативтік құқықтық актілерді мемлекеттік тіркеу тізілімінде N 3032 тіркелген 2009 жылғы 22 қазандағы "Орал өңірі" газетінде жарияланған)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Зеленов аудандық мәслихаттың "2009 жылға арналған аудандық бюджет туралы" 2008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N 7-7-76 тіркелген және аудандық 2009 жылғы 24 қаңтардағы, 2009 жылғы 31 қаңтардағы, 2009 жылғы 7 ақпандағы "Ауыл тынысы" газетінің N 4, N 5, N 6 сандарында жарияланған), 2009 жылғы 5 наурыздағы </w:t>
      </w:r>
      <w:r>
        <w:rPr>
          <w:rFonts w:ascii="Times New Roman"/>
          <w:b w:val="false"/>
          <w:i w:val="false"/>
          <w:color w:val="000000"/>
          <w:sz w:val="28"/>
        </w:rPr>
        <w:t>N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аудандық бюджет туралы" 2008 жылғы 25 желтоқсандағы N 10-2 шешіміне өзгерістер мен толықтырулар енгізу туралы" (Нормативтік құқықтық кесімдерді мемлекеттік тіркеу тізілімінде N 7-7-84 тіркелген және аудандық 2009 жылғы 10 сәуірдегі "Ауыл тынысы" газетінің N 16 санында жарияланған), 2009 жылғы 30 сәуірдегі </w:t>
      </w:r>
      <w:r>
        <w:rPr>
          <w:rFonts w:ascii="Times New Roman"/>
          <w:b w:val="false"/>
          <w:i w:val="false"/>
          <w:color w:val="000000"/>
          <w:sz w:val="28"/>
        </w:rPr>
        <w:t>N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аудандық бюджет туралы" 2008 жылғы 25 желтоқсандағы N 10-2 шешіміне өзгерістер мен толықтырулар енгізу туралы" (Нормативтік құқықтық кесімдерді мемлекеттік тіркеу тізілімінде N 7-7-88 тіркелген және аудандық 2009 жылғы 30 мамырдағы "Ауыл тынысы" газетінің N 23 санында жарияланған), 2009 жылғы 20 тамыздағы </w:t>
      </w:r>
      <w:r>
        <w:rPr>
          <w:rFonts w:ascii="Times New Roman"/>
          <w:b w:val="false"/>
          <w:i w:val="false"/>
          <w:color w:val="000000"/>
          <w:sz w:val="28"/>
        </w:rPr>
        <w:t>N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аудандық бюджет туралы" 2008 жылғы 25 желтоқсандағы N 10-2 шешіміне өзгерістер мен толықтырулар енгізу туралы" (Нормативтік құқықтық кесімдерді мемлекеттік тіркеу тізілімінде N 7-7-93 тіркелген және аудандық 2009 жылғы 29 тамыздағы, 2009 жылғы 5 қыркүйектегі, 2009 жылғы 12 қыркүйектегі, 2009 жылғы 19 қыркүйектегі "Ауыл тынысы" газетінің N 36, N 37, N 38, N 39 сандарында жарияланған)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аудандық бюджет 1 қосымшаға сәйкес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3 098 762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- 564 792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- 22 200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- 47 830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- 2 463 476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- 3 087 250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активтерін операциялар бойынша сальдо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- 11 512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- 58 982 мың 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- 70 494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- 3 488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"35 900" деген сандар "32 057"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5-2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"132 081" деген сандар "123 432"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"47 731" деген сандар "43 066"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5-3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"5-3. Махамбет ауылындағы Махамбет жалпы орта білім беретін мектебін күрделі жөндеуге жобалау сметалық құжатын әзірлеу – 2 780,0 мың теңге; Переметный ауылындағы саз мектебін күрделі жөндеуге жобалау сметалық құжатын әзірлеу – 3 200,0 мың теңге; Үлкен Шаған ауылындағы ауылдық клубын күрделі жөндеуге жобалау сметалық құжатын әзірлеу – 1 702,0 мың теңге; Белес (Ростоша) ауылындағы ауылдық клубын күрделі жөндеуге жобалау сметалық құжатын әзірлеу – 1 700,0 мың теңге; Переметный ауылындағы кинотеатрды күрделі жөндеуге жобалау сметалық құжатын әзірлеу – 931,0 мың теңге;";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осы шешімнің 1, 2, 4 қосымшалары осы шешімнің 1, 2, 4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17-1 шешіміне N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2009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13"/>
        <w:gridCol w:w="873"/>
        <w:gridCol w:w="693"/>
        <w:gridCol w:w="6993"/>
        <w:gridCol w:w="187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бөлегі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3098762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564792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494762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Кірістерге салынатын табыс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170979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алынатын табыс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170979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142793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142793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167105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139305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тұтас 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іс әрекет пен қызмет қөрсету жұмыстарына салынатын ішкі салыктар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ресурстарды пайдаланғаны үшін 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кәсібі қызметімен айналысканы үшін алымдар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заңды тұлғаларды тіркеп оларға құжат тапсырудан түсетін міндетті төлем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0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өпдіріп алулар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0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өзге де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өзге де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2463476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2463476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басқаруда жоғарғы тұрған органдардан бөлінген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2463476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түскен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2463476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  бюджеттік несиелерді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шегінде сатудан 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 ТҮСІМДЕРІ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70494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заемдар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70494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Сырткы мемлекеттік заемдар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ҚАРАЖАТТАРЫНЫҢ ПАЙДАЛЫНЫЛАТЫН ҚАЛДЫҚТАРЫ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13"/>
        <w:gridCol w:w="833"/>
        <w:gridCol w:w="713"/>
        <w:gridCol w:w="7413"/>
        <w:gridCol w:w="19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 бөлігі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3087250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 көрсетулер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251411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да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219707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44255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44255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165039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аппаратының қалада, аудандық маңызы бар қала, поселке, ауыл (ауыл), ауыл (ауылдық) округтерінің жұмыс істеуі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165039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20152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бюджеттік жоспарлау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20152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ауылдық елді мекендердің әлеуметтіқ саласындағы мамандарға әлеуметтіқ қолдау шараларын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жалпы сипаттағы мемлекеттік қызмет көрсетулер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 компьютерлік сауаттылыққа 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 шаралар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 атқару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жүрісін реттеу бойынша жабдықтар мен құралдар пайдалануы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1900958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балаларды тәрбиелеу және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89884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балаларды тәрбиелеу және оқыту ұйымдарының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 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89884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дейіңгі балаларды тәрбиелеу және оқыту ұйымдарының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89884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1777872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 оқушыларды мектепке дейін, одан кейін тегін көлікпен жеткізуін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 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1776089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оқытуы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1569061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мемлекеттік білім жүйесінде оқытудың жаңа технологияларын енгізу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іске асыру шеңберіндегі мәдениет объектілерінің күрделі, ағымдағы жөндеу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150003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 көрсетулер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33202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27222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мемлекеттік ұйымдары үшін оқулықтар мен оқу-әдістемелік кешендерді сатып алу және жеткізу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17632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олимпиадаларын, мектептен тыс шараларды және аудандық (қалалық) ауқымдағы конкурстерін өткізу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 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құрылысы және қайта жаңғырту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193938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31837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Мұқтажды азаматтарға үйде әлеуметтік 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31837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139998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46905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адресті 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органдарының шешімдері бойынша жеке санаттағы мұқтаж азаматтарға 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31974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  тәрбиеленіп оқытылатын мүгедек балаларды  материалдық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Мұқтажды азаматтарға үйге келіп әлеуметтік 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  мұқтаж мүгедектерді арналы гигиеналық құралдармен қамтамасыз етуге және ымтау тілі мамандарының, жеке көмекшілердің қызмет көрсетуіне                 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 де қызмет көрсетулері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22103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22103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20603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және жеткізу  бойынша қызмет көрсетулерді төлеу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402628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Тұргын үй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санаттағы азаматтарды тұрғын үймен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48376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  жайластыру және (немесе) сатып алу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Тұргын үй құрылысы және (немесе) сатып алу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70494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198194</w:t>
            </w:r>
          </w:p>
        </w:tc>
      </w:tr>
      <w:tr>
        <w:trPr>
          <w:trHeight w:val="1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20742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жеткізу жүйесінің жұмыс істеуі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166498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іске асыру шеңберіндегі инженерлік коммуникациялық инфрақұрылымды дамыту және елді мекендерді абаттандыру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166498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21805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көшеге жарық түсіру жұмыстарын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санитарлық жағдайын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көркейту және көғалдандыру жұмыстарын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көшеге жарық түсіру жұмыстарын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санитарлық жағдайын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көркейту және көғалдандыру жұмыстарын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282576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207311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207311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136796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Поселкелерде (ауылдарда), поселкелік (ауылдық) округтерде  кадрларды жұмысқа орналастыру және қайта даярлау шеңберінде әлеуметтік жобаларды қаржыландыру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70515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дене шынықтыру және спорт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(аудандық маңызы бар қала) деңгейде спорт жарыстарын өткізу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50831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кітапханаларының жұмыс істеуі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50831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  Қазақстан халықтарының басқа да тілдерін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ақпараттық саясатын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бойынша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аймақтың бағдарламаларды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дене шынықтыру және спорт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дене шынықтыру және спорт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 және жер қойнауын пайдалану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 және жер қойнауын пайдалану саласындағы басқа қызмет көрсетулер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жүйесін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ауыл шаруашылық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жер қатынастар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жер қатынастар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жерлерін бір түрінен басқасына аудару бойынша жұмыстар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  жер шаруашылық құрылымы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округтеріне, поселкелеріне, қала аудандарына, аудандық маңызы бар қалаларына шекара белгілеу өткізгендегі жер  қоныстандыруы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 және құрылыс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сәулет және қала құрылысы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сәулет және қала құрылысы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қала құрылысы дамуының схемаларың, аудандық (облыстық) маңызы бар қалалардың, поселкелердің және басқа да селолық елді мекендердің бас жоспарларын әзірлеу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аудандық маңызы бар қалада, поселке, ауыл (ауыл),ауыл (ауылдық) жұмыс істеуін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саласында басқа да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Поселкеішкілік (қалаішкілік) ауданішкілік қоғамдық жолаушылар тасымалдауды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қызметін қолдау және бәсекені қорғау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кәсіпкерлік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кәсіпкерлік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(облыстық маңызы бар қала)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жарғылық капиталын қалыптастыру немесе 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коммуналдық шаруашылығы, жолаушылар көлігі және автомобиль жолдарының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Пайдаланбаған (аяғына дейін пайдаланбаған) нысаналы трансферттерді қайтару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Операциялық сальдо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Таза бюджеттік несиелеу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 активтермен операциялар бойынша сальдо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 тапшылығы (профициті)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Бюджет тапшылығын қаржыландыру (профицитін пайдалану)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 шарттары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  жергілікті атқарушы органымен алынатын заемы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Заемды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Заемды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борышын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тұратын бюджет алдында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 қалдығының қозғалуы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қаражаттарының қалдығы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қаражаттарының бос қалдығы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қаражаттарының бос қалдығы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17-1 шешіміне N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657"/>
        <w:gridCol w:w="740"/>
        <w:gridCol w:w="429"/>
        <w:gridCol w:w="9906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 бөлігі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</w:tr>
      <w:tr>
        <w:trPr>
          <w:trHeight w:val="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 көрсетулер</w:t>
            </w:r>
          </w:p>
        </w:tc>
      </w:tr>
      <w:tr>
        <w:trPr>
          <w:trHeight w:val="4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да органдар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аппараты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 қызметін қамтамасыз ету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</w:tr>
      <w:tr>
        <w:trPr>
          <w:trHeight w:val="5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5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аппаратының қалада, аудандық маңызы бар қала, поселке, ауыл (ауыл), ауыл (ауылдық) округтерінің жұмыс істеуі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</w:tr>
      <w:tr>
        <w:trPr>
          <w:trHeight w:val="2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бюджеттік жоспарлау бөлімі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селолық елді мекендердің әлеуметтік саласындағы мамандарын әлеуметтік қолдаудың шараларын іске асыру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жалпы сипаттағы мемлекеттік қызмет көрсетулер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аппараты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 компьютерлік сауаттылыққа оқыту</w:t>
            </w:r>
          </w:p>
        </w:tc>
      </w:tr>
      <w:tr>
        <w:trPr>
          <w:trHeight w:val="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</w:t>
            </w:r>
          </w:p>
        </w:tc>
      </w:tr>
      <w:tr>
        <w:trPr>
          <w:trHeight w:val="1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 шаралар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 атқару қызметі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жүрісін реттеу бойынша жабдықтар мен құралдар пайдалануы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балаларды тәрбиелеу және білім беру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балаларды тәрбиелеу және оқыту ұйымдарының қызметін қамтамасыз ету</w:t>
            </w:r>
          </w:p>
        </w:tc>
      </w:tr>
      <w:tr>
        <w:trPr>
          <w:trHeight w:val="1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дейіңгі балаларды тәрбиелеу және оқыту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 беру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 оқушыларды мектепке дейін, және қайта тегін көлікпен жеткізуін ұйымдастыру</w:t>
            </w:r>
          </w:p>
        </w:tc>
      </w:tr>
      <w:tr>
        <w:trPr>
          <w:trHeight w:val="2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оқытуы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</w:tr>
      <w:tr>
        <w:trPr>
          <w:trHeight w:val="5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мемлекеттік білім жүйесінде оқытудың жаңа технологияларын енгізу</w:t>
            </w:r>
          </w:p>
        </w:tc>
      </w:tr>
      <w:tr>
        <w:trPr>
          <w:trHeight w:val="5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іске асыру шеңберіндегі білім беру объектілерінің күрделі, ағымдағы жөндеу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 көрсетулер</w:t>
            </w:r>
          </w:p>
        </w:tc>
      </w:tr>
      <w:tr>
        <w:trPr>
          <w:trHeight w:val="2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 бөлімі</w:t>
            </w:r>
          </w:p>
        </w:tc>
      </w:tr>
      <w:tr>
        <w:trPr>
          <w:trHeight w:val="5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бар) білім беру мемлекеттік ұйымдары үшін оқулықтар мен оқу-әдістемелік кешендерді сатып алу және жеткізу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олимпиадаларын, аудандық (қалалық) ауқымдағы мектептен тыс шараларды және  конкурстарын өткізу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құрылысы және қайта жаңғырту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Мұқтажды азаматтарға үйде әлеуметтік көмек көрсету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</w:tr>
      <w:tr>
        <w:trPr>
          <w:trHeight w:val="1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</w:tr>
      <w:tr>
        <w:trPr>
          <w:trHeight w:val="2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адресті әлеуметтік көмек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көмек</w:t>
            </w:r>
          </w:p>
        </w:tc>
      </w:tr>
      <w:tr>
        <w:trPr>
          <w:trHeight w:val="4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органдарының шешімдері бойынша жеке санаттағы мұқтаж азаматтарға әлеуметтік көмек</w:t>
            </w:r>
          </w:p>
        </w:tc>
      </w:tr>
      <w:tr>
        <w:trPr>
          <w:trHeight w:val="5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  тәрбиеленіп оқытылатын мүгедек балаларды  материалдық қамтамасыз ету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Мұқтажды азаматтарға үйге келіп әлеуметтік көмек көрсету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5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  мұқтаж мүгедектерді арналы гигиеналық құралдармен қамтамасыз етуге және ымтау тілі мамандарының, жеке көмекшілердің қызмет көрсетуіне                  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 де қызмет көрсетулері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</w:tr>
      <w:tr>
        <w:trPr>
          <w:trHeight w:val="2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және жеткізу  бойынша қызмет көрсетулерді төлеу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Тұргын үй шаруашылығы</w:t>
            </w:r>
          </w:p>
        </w:tc>
      </w:tr>
      <w:tr>
        <w:trPr>
          <w:trHeight w:val="4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санаттағы азаматтарды тұрғын үймен қамтамасыз ету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1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  жайластыру және (немесе) сатып алу 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 және (немесе) сатып алу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жеткізу жүйесінің жұмыс істеуі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шаруашылығты дамыту</w:t>
            </w:r>
          </w:p>
        </w:tc>
      </w:tr>
      <w:tr>
        <w:trPr>
          <w:trHeight w:val="4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іске асыру шеңберіндегі инженерлік коммуникациялық инфрақұрылымды дамыту және елді мекендерді абаттандыру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көшеге жарық түсіру жұмыстарын жүргізу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санитарлық жағдайын қамтамасыз ету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көркейту және көғалдандыру жұмыстарын жүргізу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көшеге жарық түсіру жұмыстарын жүргізу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санитарлық жағдайын қамтамасыз ету</w:t>
            </w:r>
          </w:p>
        </w:tc>
      </w:tr>
      <w:tr>
        <w:trPr>
          <w:trHeight w:val="2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көркейту және көғалдандыру жұмыстарын жүргізу</w:t>
            </w:r>
          </w:p>
        </w:tc>
      </w:tr>
      <w:tr>
        <w:trPr>
          <w:trHeight w:val="2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(ауыл), поселкелік (ауылдық) округтерде жұмыспен қамту және кадрларды қайта даярлау шеңберіндегі әлеуметтік жобаларды қаржыландыру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5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дене шынықтыру және спорт бөлімі</w:t>
            </w:r>
          </w:p>
        </w:tc>
      </w:tr>
      <w:tr>
        <w:trPr>
          <w:trHeight w:val="2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(аудандық маңызы бар қала) деңгейде спорт жарыстарын өткізу 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кітапханаларының жұмыс істеуі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  Қазақстан халықтарының басқа да тілдерін дамыту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ақпараттық саясатын жүргізу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бойынша өзге де қызметтер</w:t>
            </w:r>
          </w:p>
        </w:tc>
      </w:tr>
      <w:tr>
        <w:trPr>
          <w:trHeight w:val="5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</w:tr>
      <w:tr>
        <w:trPr>
          <w:trHeight w:val="2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бөлімінің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аймақтық бағдарламаларды іске асыру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дене шынықтыру және спорт бөлімі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дене шынықтыру және спорт бөлімінің қызметін қамтамасыз ету</w:t>
            </w:r>
          </w:p>
        </w:tc>
      </w:tr>
      <w:tr>
        <w:trPr>
          <w:trHeight w:val="4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кешені және қойнауларды пайдалану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кешені және қойнауларды пайдалану саласында өзге де қызметтер</w:t>
            </w:r>
          </w:p>
        </w:tc>
      </w:tr>
      <w:tr>
        <w:trPr>
          <w:trHeight w:val="1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жүйесін дамыту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1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ауыл шаруашылық бөлімі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бөлімінің қызметін қамтамасыз ету</w:t>
            </w:r>
          </w:p>
        </w:tc>
      </w:tr>
      <w:tr>
        <w:trPr>
          <w:trHeight w:val="5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2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</w:tr>
      <w:tr>
        <w:trPr>
          <w:trHeight w:val="2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жер қатынастар бөлімі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жер қатынастар бөлімінің қызметін қамтамасыз ету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жерлерін бір түрінен басқасына аудару бойынша жұмыстар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  жер шаруашылық құрылымы</w:t>
            </w:r>
          </w:p>
        </w:tc>
      </w:tr>
      <w:tr>
        <w:trPr>
          <w:trHeight w:val="2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округтеріне, поселкелеріне, қала аудандарына, аудандық маңызы бар қалаларына шекара белгілеу өткізгендегі жерге орналастырушылығы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2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 және құрылыс қызметі</w:t>
            </w:r>
          </w:p>
        </w:tc>
      </w:tr>
      <w:tr>
        <w:trPr>
          <w:trHeight w:val="1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бөлімінің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сәулет және қала құрылысы бөлімі</w:t>
            </w:r>
          </w:p>
        </w:tc>
      </w:tr>
      <w:tr>
        <w:trPr>
          <w:trHeight w:val="2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сәулет және қала құрылысы бөлімінің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қала құрылысы дамуының схемаларың, аудандық (облыстық) маңызы бар қалалардың, поселкелердің және басқа да селолық елді мекендердің бас жоспарларын әзірлеу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аудандық маңызы бар қалада, поселке, ауыл (ауыл),ауыл (ауылдық) жұмыс істеуін қамтамасыз ету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саласында басқа да қызметтер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ішінде (қала ішінде), аудан ішінде қоғамдық жолаушылар тасымалдауын ұйымдастыру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қызметін қолдау және бәсекені қорғау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кәсіпкерлік бөлімі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кәсіпкерлік бөлімінің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</w:t>
            </w:r>
          </w:p>
        </w:tc>
      </w:tr>
      <w:tr>
        <w:trPr>
          <w:trHeight w:val="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(облыстық маңызы бар қала)</w:t>
            </w:r>
          </w:p>
        </w:tc>
      </w:tr>
      <w:tr>
        <w:trPr>
          <w:trHeight w:val="1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жарғылық капиталын қалыптастыру немесе ұлғайту</w:t>
            </w:r>
          </w:p>
        </w:tc>
      </w:tr>
      <w:tr>
        <w:trPr>
          <w:trHeight w:val="1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коммуналдық шаруашылығы, жолаушылар көлігі және автомобиль жолдарының бөлімінің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1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Пайдаланбаған (аяғына дейін пайдаланбаған) нысаналы трансферттерді қайтару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Операциялық сальдо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Таза бюджеттік кредит беру</w:t>
            </w:r>
          </w:p>
        </w:tc>
      </w:tr>
      <w:tr>
        <w:trPr>
          <w:trHeight w:val="1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активтерімен жасалатын операциялар бойынша сальдо</w:t>
            </w:r>
          </w:p>
        </w:tc>
      </w:tr>
      <w:tr>
        <w:trPr>
          <w:trHeight w:val="1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 (профициті)</w:t>
            </w:r>
          </w:p>
        </w:tc>
      </w:tr>
      <w:tr>
        <w:trPr>
          <w:trHeight w:val="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Бюджет тапшылығын қаржыландыру (профицитін пайдалану)</w:t>
            </w:r>
          </w:p>
        </w:tc>
      </w:tr>
      <w:tr>
        <w:trPr>
          <w:trHeight w:val="1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 түсімдері</w:t>
            </w:r>
          </w:p>
        </w:tc>
      </w:tr>
      <w:tr>
        <w:trPr>
          <w:trHeight w:val="1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 шарттары</w:t>
            </w:r>
          </w:p>
        </w:tc>
      </w:tr>
      <w:tr>
        <w:trPr>
          <w:trHeight w:val="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  жергілікті атқарушы органымен алынатын заемы </w:t>
            </w:r>
          </w:p>
        </w:tc>
      </w:tr>
      <w:tr>
        <w:trPr>
          <w:trHeight w:val="1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Заемды өтеу</w:t>
            </w:r>
          </w:p>
        </w:tc>
      </w:tr>
      <w:tr>
        <w:trPr>
          <w:trHeight w:val="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Заемды өтеу</w:t>
            </w:r>
          </w:p>
        </w:tc>
      </w:tr>
      <w:tr>
        <w:trPr>
          <w:trHeight w:val="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борышын өтеу</w:t>
            </w:r>
          </w:p>
        </w:tc>
      </w:tr>
      <w:tr>
        <w:trPr>
          <w:trHeight w:val="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 алдында</w:t>
            </w:r>
          </w:p>
        </w:tc>
      </w:tr>
      <w:tr>
        <w:trPr>
          <w:trHeight w:val="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 қалдығының қозғалуы</w:t>
            </w:r>
          </w:p>
        </w:tc>
      </w:tr>
      <w:tr>
        <w:trPr>
          <w:trHeight w:val="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қаражаттарының қалдығы</w:t>
            </w:r>
          </w:p>
        </w:tc>
      </w:tr>
      <w:tr>
        <w:trPr>
          <w:trHeight w:val="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қаражаттарының  бос қалдығы</w:t>
            </w:r>
          </w:p>
        </w:tc>
      </w:tr>
      <w:tr>
        <w:trPr>
          <w:trHeight w:val="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қаражаттарының  бос қалдығы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17-1 шешіміне N 4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бюджеттің</w:t>
      </w:r>
      <w:r>
        <w:br/>
      </w:r>
      <w:r>
        <w:rPr>
          <w:rFonts w:ascii="Times New Roman"/>
          <w:b/>
          <w:i w:val="false"/>
          <w:color w:val="000000"/>
        </w:rPr>
        <w:t>
дамуына бюджеттің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591"/>
        <w:gridCol w:w="839"/>
        <w:gridCol w:w="509"/>
        <w:gridCol w:w="94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 бөлігі</w:t>
            </w:r>
          </w:p>
        </w:tc>
      </w:tr>
      <w:tr>
        <w:trPr>
          <w:trHeight w:val="27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</w:tr>
      <w:tr>
        <w:trPr>
          <w:trHeight w:val="18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4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 көрсетулер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құрылысы және қайта жаңғырту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Тұргын үй шаруашылығы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</w:tr>
      <w:tr>
        <w:trPr>
          <w:trHeight w:val="27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жүйесін дамыту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51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</w:tr>
      <w:tr>
        <w:trPr>
          <w:trHeight w:val="61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іске асыру шеңберіндегі инженерлік коммуникациялық инфрақұрылымды дамыту және елді мекендерді абаттандыру</w:t>
            </w:r>
          </w:p>
        </w:tc>
      </w:tr>
      <w:tr>
        <w:trPr>
          <w:trHeight w:val="40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Тұргын үй құрылысы және (немесе) сатып алу 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51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 және жер қойнауын пайдалану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 және жер қойнауын пайдалану саласындағы басқа қызмет көрсетулер</w:t>
            </w:r>
          </w:p>
        </w:tc>
      </w:tr>
      <w:tr>
        <w:trPr>
          <w:trHeight w:val="51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жүйесін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