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4d46" w14:textId="b834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мәслихаттың 2009 жылғы 30 қарашадағы № 18-1 шешімі. Батыс Қазақстан облысы Зеленов ауданы әділет басқармасында 2009 жылғы 3 желтоқсанда № 7-7-98 тіркелді. Күші жойылды - Батыс Қазақстан облысы Зеленов аудандық мәслихаттың 2010 жылғы 31 наурыздағы № 21-11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Зеленов аудандық мәслихаттың 31.03.2010 № 21-11 шешімімен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11 қарашадағы </w:t>
      </w:r>
      <w:r>
        <w:rPr>
          <w:rFonts w:ascii="Times New Roman"/>
          <w:b w:val="false"/>
          <w:i w:val="false"/>
          <w:color w:val="000000"/>
          <w:sz w:val="28"/>
        </w:rPr>
        <w:t>N 198-IV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"2009-2011 жылдарға арналған республикалық бюджет туралы" Қазақстан Республикасының Заңына өзгерістер енгізу туралы",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және Батыс Қазақстан облыстық мәслихаттың 2009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N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11 желтоқсандағы N 10-3 "2009 жылға арналған облыстық бюджет туралы" шешіміне өзгерістер мен толықтырулар енгізу туралы" (нормативтік құқықтық актілерді мемлекеттік тіркеу тізілімінде N 3034 тіркелген 2009 жылғы 26 қарашадағы "Орал өңірі" газетінде жарияланған) шешіміне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Зеленов аудандық мәслихаттың "2009 жылға арналған аудандық бюджет туралы"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7-7-76 тіркелген, 2009 жылғы 24 қаңтардағы, 2009 жылғы 31 қаңтардағы, 2009 жылғы 7 ақпандағы "Ауыл тынысы" газетінде жарияланған) шешіміне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аудандық бюджет 1 қосымшаға сәйкес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3 093 496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- 564 792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- 23 230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- 53 222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- 2 458 210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- 3 081 984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- 11 512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- 58 982 мың теңге);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- 70 494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- 3 488 мың теңге."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шешімнің 1, 2 қосымшалары осы шешімнің 1, 2 қосымшаларына сәйкес жаңа редакцияда жазылсын.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Шохина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18-1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731"/>
        <w:gridCol w:w="731"/>
        <w:gridCol w:w="621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бөлегі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3093496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488340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салынатын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табыс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164369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тұтас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іс әрекет пен қызмет қөрсету жұмыстарына салынатын ішкі салыктар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пайдаланғаны үшін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кәсібі қызметімен айналысканы үшін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заңды тұлғаларды тіркеп оларға құжат тапсырудан түсетін міндетті төлем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өпдіріп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өзге де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 жоғарғы тұрған органдардан бөлінген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түскен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2458210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шегінде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заемдар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Сырткы мемлекеттік заемдар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ПАЙДАЛЫНЫЛАТЫН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689"/>
        <w:gridCol w:w="1453"/>
        <w:gridCol w:w="1070"/>
        <w:gridCol w:w="503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3081984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247121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ауылдық елді мекендердің әлеуметтіқ саласындағы мамандарға әлеуметтіқ қолдау шараларын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1900236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одан кейін тегін көлікпен жеткізуін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1568339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мәдениет объектілерінің күрделі, ағымдағы жөндеу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мемлекеттік ұйымдары үшін оқулықтар мен оқу-әдістемелік кешендерді сатып алу және жеткізу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мектептен тыс шараларды және аудандық (қалалық) ауқымдағы конкурстерін өткізу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құрылысы және қайта жаңғырту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арналы гигиеналық құралдармен қамтамасыз етуге және ымтау тілі мамандарының, жеке көмекшілердің қызмет көрсетуіне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Тұргын үй құрылысы және (немесе) сатып алу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Поселкелерде (ауылдарда), поселкелік (ауылдық) округтерде кадрларды жұмысқа орналастыру және қайта даярлау шеңберінде әлеуметтік жобаларды қаржыландыру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аймақтың бағдарламаларды іске асыру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 және жер қойнауын пайдалану саласындағы басқа қызмет көрсетулер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 қоныстандыруы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Поселкеішкілік (қалаішкілік) ауданішкілік қоғамдық жолаушылар тасымалдауды ұйымдастыру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қызметін қолдау және бәсекені қорғау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Операциялық сальдо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Таза бюджеттік несиелеу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Қаржы активтермен операциялар бойынша сальдо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Бюджет тапшылығы (профициті)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қаржыландыру (профицитін пайдалану)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58982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70494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тұратын бюджет алдында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5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"2009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18-1 шешіміне N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бюджеттің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2"/>
        <w:gridCol w:w="910"/>
        <w:gridCol w:w="1919"/>
        <w:gridCol w:w="1413"/>
        <w:gridCol w:w="6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 бөлігі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да органдар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мәслихат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аппаратының қалада, аудандық маңызы бар қала, поселке, ауыл (ауыл), ауыл (ауылдық) округтерінің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экономика және бюджеттік жоспарлау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селолық елді мекендердің әлеуметтік саласындағы мамандарын әлеуметтік қолдаудың шараларын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сипаттағы мемлекеттік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әкімдігінің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компьютерлік сауаттылыққа оқыту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 шаралар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құқық, сот, қылмыстық атқару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жүрісін реттеу бойынша жабдықтар мен құралдар пайдалануы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дейіңгі балаларды тәрбиелеу және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оқушыларды мектепке дейін, және қайта тегін көлікпен жеткізуін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 оқытуы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есебінен мемлекеттік білім жүйесінде оқытудың жаңа технологияларын енгізу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білім беру объектілерінің күрделі, ағымдағы жөндеу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 көрсетулер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білім беру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бар) білім беру мемлекеттік ұйымдары үшін оқулықтар мен оқу-әдістемелік кешендерді сатып алу және жеткізу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олимпиадаларын, аудандық (қалалық) ауқымдағы мектептен тыс шараларды және конкурстарын өткізу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құрылысы және қайта жаңғырту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адресті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органдарының шешімдері бойынша жеке санаттағы мұқтаж азаматтарға әлеуметтік көмек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Мұқтажды азаматтарға үйге келіп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 мұқтаж мүгедектерді арналы гигиеналық құралдармен қамтамасыз етуге және ымтау тілі мамандарының, жеке көмекшілердің қызмет көрсетуіне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саласындағы өзге де қызмет көрсетулері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жұмыспен қамту және әлеуметтік бағдарламалар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және жеткізу бойынша қызмет көрсетулерді төлеу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Тұргын үй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санаттағы азаматтарды тұрғын үймен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дамыту, жайластыру және (немесе) сатып алу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 және (немесе) сатып алу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жеткізу жүйесінің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шаруашылығты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жұмыспен қамту және кадрларды қайта даярлау стратегиясын іске асыру шеңберіндегі инженерлік коммуникациялық инфрақұрылымды дамыту және 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көшеге жарық түсіру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санитарлық жағдайын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көркейту және көғалдандыру жұмыстарын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Поселке (ауыл), поселкелік (ауылдық) округтерде жұмыспен қамту және кадрларды қайта даярлау шеңберіндегі әлеуметтік жобаларды қаржыландыру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(аудандық маңызы бар қала) деңгейде спорт жарыстарын өткізу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кітапханаларының жұмыс істеуі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ақпараттық саясатын жүргізу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бойынша өзге де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және тілдерді дамыту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ішкі саясат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аймақтық бағдарламаларды іске асыру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дене шынықтыру және спорт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кешені және қойнауларды пайдалану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кешені және қойнауларды пайдалану саласында өзге де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ауыл шаруашылық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жер қатынастар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жерлерін бір түрінен басқасына аудару бойынша жұмыстар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 шаруашылық құрылымы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округтеріне, поселкелеріне, қала аудандарына, аудандық маңызы бар қалаларына шекара белгілеу өткізгендегі жерге орналастырушылығы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 және құрылыс қызметі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құрылыс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сәулет және қала құрылысы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 дамуының схемаларың, аудандық (облыстық) маңызы бар қалалардың, поселкелердің және басқа да селолық елді мекендердің бас жоспарларын әзірлеу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қалада, аудандық маңызы бар қала, поселке, ауыл (ауыл), ауыл (ауылдық) округтері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аудандық маңызы бар қалада, поселке, ауыл (ауыл),ауыл (ауылдық)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 басқа да қызметтер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ішінде (қала ішінде), аудан ішінде қоғамдық жолаушылар тасымалдауын ұйымдастыру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қызметін қолдау және бәсекені қорғау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кәсіпкерлік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 (облыстық маңызы бар қала)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жергілікті атқарушы органының резерві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тұрғын үй коммуналдық шаруашылығы, жолаушылар көлігі және автомобиль жолдарының бөлімінің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Пайдаланбаған (аяғына дейін пайдаланбаған)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III.Операциялық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IY.Таза бюджеттік кредит беру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түсімдері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шарттары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қала) жергілікті атқарушы органымен алынатын заемы 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Заемды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 қалдығының қозғалуы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  <w:tr>
        <w:trPr>
          <w:trHeight w:val="30" w:hRule="atLeast"/>
        </w:trPr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қаражаттарының бос қалдығы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