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b300" w14:textId="ebeb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"2009 жылға арналған аудандық бюджет туралы" 2008 жылғы 19 желтоқсандағы N 11-3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мәслихаттың 2009 жылғы 4 наурыздағы N 15-2 шешімі. Батыс Қазақстан облысы Казталов ауданы әділет басқармасында 2009 жылғы 16 наурызда N 7-8-84 тіркелді. Күші жойылды - Батыс Қазақстан облысы Казталов аудандық мәслихаттың 2010 жылғы 1 наурыздағы N 25-15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Батыс Қазақстан облысы Казталов аудандық мәслихаттың 2010.03.01 N 25-15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95-ІҮ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 Кодексі", Қазақстан Республикасының 2001 жылғы 23 қаңтардағы N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Казталов аудандық мәслихаттың 2008 жылғы 19 желтоқсандағы N 11-3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7-8-82 тіркелген) келесі өзгерістер мен толықтырулар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тармақта: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1)-тармақшадағы "1 981 319" деген сандар "2 818 268"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"1 656 286" деген сандар "2 493 235" деген сандармен ауыстырылсын;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 тармақта: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2)-тармақшадағы "1 981 319" деген сандар "2 921 558"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4)-тармақшадағы "0" деген сандар "3000"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"3000"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5)-тармақшадағы "0" деген сандар "-106 290"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6)-тармақшадағы "0" деген сандар "106 290"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деген сандар "106 290" деген сандармен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шешімге 1 қосымша аталып отырған шешімнің 1 қосымшасына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Есмағұлов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15-2 шешіміне N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11-3 шешіміне 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1029"/>
        <w:gridCol w:w="663"/>
        <w:gridCol w:w="145"/>
        <w:gridCol w:w="6931"/>
        <w:gridCol w:w="2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 КІРІСТЕР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2818268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321828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101736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151418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144790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Трансферттерден түсетін түсімдер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2493235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2493235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963"/>
        <w:gridCol w:w="1308"/>
        <w:gridCol w:w="1308"/>
        <w:gridCol w:w="5073"/>
        <w:gridCol w:w="2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2921558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бөлімінің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бөлімнің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1836448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бастауыш, жалпы негізгі, жалпы орта бiлiм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1566031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1566031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 үшін қосымша білім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бөлімінің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278183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жұмыспен қамту және әлеуметтік бағдарламалар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 бағдарламалар бөлімінің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суды беру жүйелерінің жұмыс етуі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199398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131713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мемлекеттiк ақпарат саясатын жүргізу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бөлімінің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саясат бөлімінің қызметін қамтамасыз ету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бөлімінің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бөлімінің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139861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бөлімінің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бөлімінің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 бөлімінің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121839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ТАЗА БЮДЖЕТТІК КРЕДИТ БЕРУ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ҚАРЖЫ АКТИВТЕРІМЕН ЖАСАЛАТЫН ОПЕРАЦИЯЛАР БОЙЫНША САЛЬДО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 (ПРОФИЦИТІ)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-106290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VІІ. БЮДЖЕТ ТАПШЫЛЫҒЫН ҚАРЖЫЛАНДЫРУ (ПРОФИЦИТІН ПАЙДАЛАНУ)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