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efcf" w14:textId="ceae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2006 жылғы 19 қыркүйектегі "Казталов ауданында мүгедектерді жұмыспен қамтуды қамтамасыз ету туралы" N 244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2009 жылғы 25 ақпандағы N 15 қаулысы. Батыс Қазақстан облысы Казталов ауданы әділет басқармасында 2009 жылғы 17 наурызда N 7-8-85 тіркелді. Күші жойылды - Батыс Қазақстан облысы Казталов ауданы әкімдігінің 2012 жылғы 16 наурыздағы N 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Казталов ауданы әкімдігінің 2012.03.16 N 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2006 жылғы 19 қыркүйектегі "Казталов ауданында мүгедектерді жұмыспен қамтуды қамтамасыз ету туралы" N 244 қаулысына (мемлекеттік тіркеу тізілімінде 18.10.2006 жылы N 7-8-31 санымен тіркелген аудандық "Ауыл айнасы" газетіне 6.11.2006 жылы жарияланған) төмендегі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мүгедектерді жұмысқа орналастыру мекемелерінің тізіміне 30, 31 тармақтары мынадай редакцияда жасылсын: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Казталов аудандық орталықтандырылған кітапханалар жүйесі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Казталов аудандық мәдени-демалыс орталығы 175".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баспасөзде ресми жарияланған күннен бастап қолданысқа енеді.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орындалуына бақылау жасау аудан әкімінің орынбасары К. Садбековке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