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d52" w14:textId="b9d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"2009 жылға арналған аудандық бюджет туралы" 2008 жылғы 19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28 қазандағы N 22-2 шешімі. Батыс Қазақстан облысы Казталов ауданы әділет басқармасында 2009 жылғы 6 қарашада N 7-8-93 тіркелді. Күші жойылды - Батыс Қазақстан облысы Казталов аудандық мәслихаттың 2010 жылғы 1 наурыздағы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аудандық мәслихаттың 2010.03.01 N 25-15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95-ІҮ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Казталов аудандық мәслихатының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7-8-82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7-8-84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N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7-8-88 тіркелген), "2008 жылғы 19 желтоқсандағы N 11-3 "2009 жылға арналған аудандық бюджет туралы" мәслихаттың шешіміне өзгерістер мен толықтырулар енгізу туралы" аудандық мәслихаттың 2009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N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7-8-90 тіркелген)келесі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1)-тармақшадағы "3 114 137" деген сандар "3 173 640"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"527 984" деген сандар "547 984"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"2 582 948" деген сандар "2 622 451"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2)-тармақшадағы "3 180 156" деген сандар "3 249 137"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4)-тармақшадағы "40 271" деген сандар "30 793"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"40 271" деген сандар "30 793" деген сандармен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шешімге 1 қосымша аталып отырған шешімнің 1 қосымшасына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22-2 шешіміне N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1"/>
        <w:gridCol w:w="1131"/>
        <w:gridCol w:w="5607"/>
        <w:gridCol w:w="27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3 173 640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саланатын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ішке салықтар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Республиқасы Ұлттық Банкінің бюджетінен (шығыстар сметасынан) ұсталатын және қаржыландырылатын мемлекеттік мекемелер салатын айыппұлдар, өсімпұлдар, санқциялар, өндіріп алулар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Нігізгі капиталды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2 622 451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2 622 451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3 249 137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қылмыстық-аткару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 үшін қосымша білім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манызы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ауыл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Мұктаж азаматтарға үйде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және ымдау тілі мамандарының, жеке көмекшілердің қызмет көрсету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жұмыспен қамту және әлеуметтік бағдарламалар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Жүмыспен қамту және әлеуметтік бағдарламалар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корының тұрғын үй құрылысы және (немесе)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суды бұру жүйелерінің жұмыс етуі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жабды0тау ж8йес3н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алкаптарын бір түрден екіншісіне ауыстыру жөніндегі жұмыстар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жер-шарушылық орналастыру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-106 290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