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30a3" w14:textId="5903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"2009 жылға арналған аудандық бюджет туралы" 2008 жылғы 19 желтоқсандағы N 11-3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2009 жылғы 30 қарашадағы N 23-1 шешімі. Батыс Қазақстан облысы Казталов ауданы әділет басқармасында 2009 жылғы 8 желтоқсанда N 7-8-96 тіркелді. Күші жойылды - Батыс Қазақстан облысы Казталов аудандық мәслихаттың 2010 жылғы 1 наурыздағы N 25-15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Казталов аудандық мәслихаттың 2010.03.01 N 25-15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95-ІҮ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Кодексі",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Заңының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Казталов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7-8-82 тіркелген),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"3 173 640" деген сандар "3 167 772"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"2 622 451" деген сандар "2 616 583"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"3 249 137" деген сандар "3 243 269"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шешімге 1 қосымша аталып отырған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өкілеттігін </w:t>
      </w:r>
      <w:r>
        <w:rPr>
          <w:rFonts w:ascii="Times New Roman"/>
          <w:b w:val="false"/>
          <w:i/>
          <w:color w:val="000000"/>
          <w:sz w:val="28"/>
        </w:rPr>
        <w:t xml:space="preserve">атқарушы             Е. Газизов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Газизов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 шешіміне N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11-3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53"/>
        <w:gridCol w:w="693"/>
        <w:gridCol w:w="7153"/>
        <w:gridCol w:w="2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саланатын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ішке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Республиқасы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қылмыстық-аткару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ауыл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Мұктаж азаматтарға үйде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және ымдау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Жүмыспен қамту және әлеуметтік бағдарламалар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корының тұрғын үй құрылысы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жүйелерінің жұмыс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жабды0тау ж8йес3н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алкаптарын бір түрден екіншісіне ауыстыру жөніндегі жұмыстар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жер-шарушылық 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-106290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