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338" w14:textId="58d8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Мәслихаттын кейбір нормативтік-құқықтық актілеріне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2009 жылғы 2 наурыздағы N 10-5 шешімі. Батыс Қазақстан облысы Қаратөбе ауданы әділет басқармасында 2009 жылғы 10 наурызда N 7-9-76 тіркелді. Күші жойылды - Батыс Қазақстан облысы Қаратөбе аудандық мәслихатының 2009 жылғы 22 желтоқсандағы N 16-7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2009.12.22 N 16-7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 басшылыққа ала отырып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"2009 жылға арналған аудандық бюджет туралы" 2008 жылғы 20 желтоқсандағы N 9-2/1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7-9-70 ретпен 5 ақпан 2009 жылы тіркелген, "Қаратөбе өңірі" газетінің 2009 жылғы 2 қаңтардағы N 1, 2 санында жарияланған)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сай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- 1 105 425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салықтық түсімдер – 126 707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трансферттен түсетін түсімдер – 976 634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1 105 425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бюджеттік несиелер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 пайдалану – 0;"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"Аудан бойынша 2009 жылға арналған кәсіпкерлік қызмет түрінің тізбесі мен базардан алынатын бір күндік алым мөлшерін бекіту туралы" 2008 жылғы 20 желтоқсандағы N 9-8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7-9-71 ретпен 5 қаңтар 2009 жылы тіркелген, "Қаратөбе өңірі" газетінің 2009 жылғы 23 қаңтардағы N 4 санында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шешіміне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тармақ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1 тармағы 2009 жылдың 1 қаңтарынан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2 тармағы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