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b26fa" w14:textId="6cb26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2008 жылғы 20 желтоқсандағы N 9-2/1 "2009 жылға арналған аудандық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Қаратөбе аудандық мәслихаттың 2009 жылғы 24 тамыздағы N 13-1 шешімі. Батыс Қазақстан облысы Қаратөбе ауданы әділет басқармасында 2009 жылғы 2 қыркүйекте N 7-9-84 тіркелді. Күші жойылды - Батыс Қазақстан облысы Қаратөбе аудандық мәслихатының 2009 жылғы 22 желтоқсандағы N 16-7 шешімімен.</w:t>
      </w:r>
    </w:p>
    <w:p>
      <w:pPr>
        <w:spacing w:after="0"/>
        <w:ind w:left="0"/>
        <w:jc w:val="both"/>
      </w:pPr>
      <w:r>
        <w:rPr>
          <w:rFonts w:ascii="Times New Roman"/>
          <w:b w:val="false"/>
          <w:i w:val="false"/>
          <w:color w:val="ff0000"/>
          <w:sz w:val="28"/>
        </w:rPr>
        <w:t>
      Ескерту. Күші жойылды - Батыс Қазақстан облысы Қаратөбе аудандық мәслихатының 2009.12.22 N 16-7 Шешімімен.</w:t>
      </w:r>
      <w:r>
        <w:br/>
      </w: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w:t>
      </w:r>
      <w:r>
        <w:rPr>
          <w:rFonts w:ascii="Times New Roman"/>
          <w:b w:val="false"/>
          <w:i w:val="false"/>
          <w:color w:val="000000"/>
          <w:sz w:val="28"/>
        </w:rPr>
        <w:t>туралы"</w:t>
      </w:r>
      <w:r>
        <w:rPr>
          <w:rFonts w:ascii="Times New Roman"/>
          <w:b w:val="false"/>
          <w:i w:val="false"/>
          <w:color w:val="000000"/>
          <w:sz w:val="28"/>
        </w:rPr>
        <w:t xml:space="preserve">, "2009-2011 жылдарға арналған республикалық бюджет </w:t>
      </w:r>
      <w:r>
        <w:rPr>
          <w:rFonts w:ascii="Times New Roman"/>
          <w:b w:val="false"/>
          <w:i w:val="false"/>
          <w:color w:val="000000"/>
          <w:sz w:val="28"/>
        </w:rPr>
        <w:t>туралы"</w:t>
      </w:r>
      <w:r>
        <w:rPr>
          <w:rFonts w:ascii="Times New Roman"/>
          <w:b w:val="false"/>
          <w:i w:val="false"/>
          <w:color w:val="000000"/>
          <w:sz w:val="28"/>
        </w:rPr>
        <w:t xml:space="preserve"> Қазақстан Республикасының Заңдарын және Қазақстан Республикасының Бюджеттік </w:t>
      </w:r>
      <w:r>
        <w:rPr>
          <w:rFonts w:ascii="Times New Roman"/>
          <w:b w:val="false"/>
          <w:i w:val="false"/>
          <w:color w:val="000000"/>
          <w:sz w:val="28"/>
        </w:rPr>
        <w:t>Кодексін</w:t>
      </w:r>
      <w:r>
        <w:rPr>
          <w:rFonts w:ascii="Times New Roman"/>
          <w:b w:val="false"/>
          <w:i w:val="false"/>
          <w:color w:val="000000"/>
          <w:sz w:val="28"/>
        </w:rPr>
        <w:t xml:space="preserve"> басшылыққа алып, Қаратөбе аудандық мәслихат сессиясы ШЕШІМ ЕТТІ:</w:t>
      </w:r>
    </w:p>
    <w:p>
      <w:pPr>
        <w:spacing w:after="0"/>
        <w:ind w:left="0"/>
        <w:jc w:val="both"/>
      </w:pPr>
      <w:r>
        <w:rPr>
          <w:rFonts w:ascii="Times New Roman"/>
          <w:b w:val="false"/>
          <w:i w:val="false"/>
          <w:color w:val="000000"/>
          <w:sz w:val="28"/>
        </w:rPr>
        <w:t xml:space="preserve">
      Аудандық маслихаттың 2008 жылғы 20 желтоқсандағы </w:t>
      </w:r>
      <w:r>
        <w:rPr>
          <w:rFonts w:ascii="Times New Roman"/>
          <w:b w:val="false"/>
          <w:i w:val="false"/>
          <w:color w:val="000000"/>
          <w:sz w:val="28"/>
        </w:rPr>
        <w:t>N 9-2/1</w:t>
      </w:r>
      <w:r>
        <w:rPr>
          <w:rFonts w:ascii="Times New Roman"/>
          <w:b w:val="false"/>
          <w:i w:val="false"/>
          <w:color w:val="000000"/>
          <w:sz w:val="28"/>
        </w:rPr>
        <w:t xml:space="preserve"> "2009 жылға арналған аудандық бюджет туралы" шешіміне (тіркеу N 7-9-70; 2009 жылғы 5 қаңтар, "Қаратөбе өңірі" газетінің 2009 жылғы 2 қаңтардағы N 1-2 сандарында жарияланған), аудандық маслихаттың 2009 жылғы 2 наурыздағы </w:t>
      </w:r>
      <w:r>
        <w:rPr>
          <w:rFonts w:ascii="Times New Roman"/>
          <w:b w:val="false"/>
          <w:i w:val="false"/>
          <w:color w:val="000000"/>
          <w:sz w:val="28"/>
        </w:rPr>
        <w:t>N 10-1</w:t>
      </w:r>
      <w:r>
        <w:rPr>
          <w:rFonts w:ascii="Times New Roman"/>
          <w:b w:val="false"/>
          <w:i w:val="false"/>
          <w:color w:val="000000"/>
          <w:sz w:val="28"/>
        </w:rPr>
        <w:t xml:space="preserve"> "Аудандық маслихаттың 2008 жылғы 20 желтоқсандағы N 9-2/1 "2009 жылға арналған аудандық бюджет туралы" шешіміне өзгерістер мен толықтырулар енгізу туралы" шешімімен (тіркеу N 7-9-77; 2009 жылдың 10 наурызы, "Қаратөбе өңірі" газетінің 2009 жылғы 13 наурыздағы N 11 санында жарияланған) және 2009 жылғы 30 сәуірдегі </w:t>
      </w:r>
      <w:r>
        <w:rPr>
          <w:rFonts w:ascii="Times New Roman"/>
          <w:b w:val="false"/>
          <w:i w:val="false"/>
          <w:color w:val="000000"/>
          <w:sz w:val="28"/>
        </w:rPr>
        <w:t>N 11-1</w:t>
      </w:r>
      <w:r>
        <w:rPr>
          <w:rFonts w:ascii="Times New Roman"/>
          <w:b w:val="false"/>
          <w:i w:val="false"/>
          <w:color w:val="000000"/>
          <w:sz w:val="28"/>
        </w:rPr>
        <w:t xml:space="preserve"> "Аудандық маслихаттың 2008 жылғы 20 желтоқсандағы N 9-2/1 "2009 жылға арналған аудандық бюджет туралы" шешіміне өзгерістер мен толықтырулар енгізу туралы" (тіркеу N 7-9-82; 2009 жылдың 6 мамыры, "Қаратөбе өңірі" газетінің 2009 жылғы 15 мамырдағы N 20 санында жарияланған) шешімдерімен келесі өзгерістер мен толықтырулар енгізілсін:</w:t>
      </w:r>
    </w:p>
    <w:bookmarkStart w:name="z1" w:id="0"/>
    <w:p>
      <w:pPr>
        <w:spacing w:after="0"/>
        <w:ind w:left="0"/>
        <w:jc w:val="both"/>
      </w:pPr>
      <w:r>
        <w:rPr>
          <w:rFonts w:ascii="Times New Roman"/>
          <w:b w:val="false"/>
          <w:i w:val="false"/>
          <w:color w:val="000000"/>
          <w:sz w:val="28"/>
        </w:rPr>
        <w:t>
      1. Аудан бюджетінің кірісі мен шығысы республикалық бюджеттен бөлінген нысаналы трансферттер есебінен 2 420 мың теңгеге, облыстық бюджеттен бөлінген нысаналы трансферттер есебінен 22 191 мың теңгеге өсіріліп, 1 754 485 мың тенге 1 779 096 мың тенгеге ауыстырылсын.</w:t>
      </w:r>
    </w:p>
    <w:bookmarkEnd w:id="0"/>
    <w:bookmarkStart w:name="z2" w:id="1"/>
    <w:p>
      <w:pPr>
        <w:spacing w:after="0"/>
        <w:ind w:left="0"/>
        <w:jc w:val="both"/>
      </w:pPr>
      <w:r>
        <w:rPr>
          <w:rFonts w:ascii="Times New Roman"/>
          <w:b w:val="false"/>
          <w:i w:val="false"/>
          <w:color w:val="000000"/>
          <w:sz w:val="28"/>
        </w:rPr>
        <w:t>
      2. Аудан бюджетінің шығысы төмендегі бағдарламалар бойынша толықтырылып өзгертілсін:</w:t>
      </w:r>
    </w:p>
    <w:bookmarkEnd w:id="1"/>
    <w:p>
      <w:pPr>
        <w:spacing w:after="0"/>
        <w:ind w:left="0"/>
        <w:jc w:val="both"/>
      </w:pPr>
      <w:r>
        <w:rPr>
          <w:rFonts w:ascii="Times New Roman"/>
          <w:b w:val="false"/>
          <w:i w:val="false"/>
          <w:color w:val="000000"/>
          <w:sz w:val="28"/>
        </w:rPr>
        <w:t>
      112001003 - Аудан маслихатының қызметін қамтамасыз ету бағдарламасы 9 335 мың теңге (130 мың тенгеге өсіріліп) 9 465 цифрына ауыстырылсын;</w:t>
      </w:r>
    </w:p>
    <w:p>
      <w:pPr>
        <w:spacing w:after="0"/>
        <w:ind w:left="0"/>
        <w:jc w:val="both"/>
      </w:pPr>
      <w:r>
        <w:rPr>
          <w:rFonts w:ascii="Times New Roman"/>
          <w:b w:val="false"/>
          <w:i w:val="false"/>
          <w:color w:val="000000"/>
          <w:sz w:val="28"/>
        </w:rPr>
        <w:t>
      122001003 - Аудан (облыстық маңызы бар қала) әкімінің аппараты қызметін қамтамасыз ету бағдарламасы 31 558 мың теңге (508 мың теңгеге өсіріліп) 32 066 цифрына ауыстырылсын;</w:t>
      </w:r>
    </w:p>
    <w:p>
      <w:pPr>
        <w:spacing w:after="0"/>
        <w:ind w:left="0"/>
        <w:jc w:val="both"/>
      </w:pPr>
      <w:r>
        <w:rPr>
          <w:rFonts w:ascii="Times New Roman"/>
          <w:b w:val="false"/>
          <w:i w:val="false"/>
          <w:color w:val="000000"/>
          <w:sz w:val="28"/>
        </w:rPr>
        <w:t>
      123001003 - Қаладағы ауданның, аудандық маңызы бар қаланың, кенттің, ауылдың (селоның), ауылдық (селолық) округтің әкімі аппаратының қызметін қамтамасыз ету бағдарламасы 60 975 мың теңге (1 307 мың теңгеге өсіріліп) 62 282 цифрына ауыстырылсын;</w:t>
      </w:r>
    </w:p>
    <w:p>
      <w:pPr>
        <w:spacing w:after="0"/>
        <w:ind w:left="0"/>
        <w:jc w:val="both"/>
      </w:pPr>
      <w:r>
        <w:rPr>
          <w:rFonts w:ascii="Times New Roman"/>
          <w:b w:val="false"/>
          <w:i w:val="false"/>
          <w:color w:val="000000"/>
          <w:sz w:val="28"/>
        </w:rPr>
        <w:t>
      123001007 - Қаладағы ауданның, аудандық маңызы бар қаланың, кенттің, ауылдың (селоның), ауылдық (селолық) округтің әкімі аппаратының мемлекеттік қызметшілердің білімін жетілдіру бағдарламасы 38 мың теңге (9 мың теңгеге өсіріліп) 47 цифрына ауыстырылсын;</w:t>
      </w:r>
    </w:p>
    <w:p>
      <w:pPr>
        <w:spacing w:after="0"/>
        <w:ind w:left="0"/>
        <w:jc w:val="both"/>
      </w:pPr>
      <w:r>
        <w:rPr>
          <w:rFonts w:ascii="Times New Roman"/>
          <w:b w:val="false"/>
          <w:i w:val="false"/>
          <w:color w:val="000000"/>
          <w:sz w:val="28"/>
        </w:rPr>
        <w:t>
      123003000 - Мұқтаж азаматтарға үйден әлеуметтік көмек көрсету бағдарламасы 7 732 мың теңге (9 мың теңгеге кемітіліп) 7 723 цифрына ауыстырылсын;</w:t>
      </w:r>
    </w:p>
    <w:p>
      <w:pPr>
        <w:spacing w:after="0"/>
        <w:ind w:left="0"/>
        <w:jc w:val="both"/>
      </w:pPr>
      <w:r>
        <w:rPr>
          <w:rFonts w:ascii="Times New Roman"/>
          <w:b w:val="false"/>
          <w:i w:val="false"/>
          <w:color w:val="000000"/>
          <w:sz w:val="28"/>
        </w:rPr>
        <w:t>
      123008000 - Елді мекендерде көшелерді жарықтандыру бағдарламасы 1 472 мың теңге (193 мың теңгеге өсіріліп) 1 665 цифрына ауыстырылсын;</w:t>
      </w:r>
    </w:p>
    <w:p>
      <w:pPr>
        <w:spacing w:after="0"/>
        <w:ind w:left="0"/>
        <w:jc w:val="both"/>
      </w:pPr>
      <w:r>
        <w:rPr>
          <w:rFonts w:ascii="Times New Roman"/>
          <w:b w:val="false"/>
          <w:i w:val="false"/>
          <w:color w:val="000000"/>
          <w:sz w:val="28"/>
        </w:rPr>
        <w:t>
      123009000 - Елді мекендердің санитариясын қамтамасыз ету бағдарламасы 1 661 мың теңге (400 мың теңгеге өсіріліп) 2 061 цифрына ауыстырылсын;</w:t>
      </w:r>
    </w:p>
    <w:p>
      <w:pPr>
        <w:spacing w:after="0"/>
        <w:ind w:left="0"/>
        <w:jc w:val="both"/>
      </w:pPr>
      <w:r>
        <w:rPr>
          <w:rFonts w:ascii="Times New Roman"/>
          <w:b w:val="false"/>
          <w:i w:val="false"/>
          <w:color w:val="000000"/>
          <w:sz w:val="28"/>
        </w:rPr>
        <w:t>
      123009011 - Елді мекендерді абаттандыру мен көгалдандару бағдарламасы 6 589 мың теңге (1 600 мың теңгеге өсіріліп) 8 189 цифрына ауыстырылсын;</w:t>
      </w:r>
    </w:p>
    <w:p>
      <w:pPr>
        <w:spacing w:after="0"/>
        <w:ind w:left="0"/>
        <w:jc w:val="both"/>
      </w:pPr>
      <w:r>
        <w:rPr>
          <w:rFonts w:ascii="Times New Roman"/>
          <w:b w:val="false"/>
          <w:i w:val="false"/>
          <w:color w:val="000000"/>
          <w:sz w:val="28"/>
        </w:rPr>
        <w:t>
      451002103 - Республикалық бюджеттен ағымдағы нысаналы трансферттер есебінен әлеуметтік жұмыс орындары мен жастар тәжірибесі бағдарламасын кеңейту бағдарламасы 19 220 мың теңге (2 250 мың теңгеге өсіріліп) 21 470 цифрына ауыстырылсын;</w:t>
      </w:r>
    </w:p>
    <w:p>
      <w:pPr>
        <w:spacing w:after="0"/>
        <w:ind w:left="0"/>
        <w:jc w:val="both"/>
      </w:pPr>
      <w:r>
        <w:rPr>
          <w:rFonts w:ascii="Times New Roman"/>
          <w:b w:val="false"/>
          <w:i w:val="false"/>
          <w:color w:val="000000"/>
          <w:sz w:val="28"/>
        </w:rPr>
        <w:t>
      451005015 - Мемлекеттік атаулы әлеуметтік көмек бағдарламасы 19 162 мың теңге (5 626 мың теңгеге кемітіліп) 13 536 цифрына ауыстырылсын;</w:t>
      </w:r>
    </w:p>
    <w:p>
      <w:pPr>
        <w:spacing w:after="0"/>
        <w:ind w:left="0"/>
        <w:jc w:val="both"/>
      </w:pPr>
      <w:r>
        <w:rPr>
          <w:rFonts w:ascii="Times New Roman"/>
          <w:b w:val="false"/>
          <w:i w:val="false"/>
          <w:color w:val="000000"/>
          <w:sz w:val="28"/>
        </w:rPr>
        <w:t>
      451016015 - 18 жасқа дейінгі балаларға жәрдем ақы төлеу бағдарламасынан 39 746 мың теңге (10 000 мың теңгеге кемітіліп) 29 746 цифрына ауыстырылсын;</w:t>
      </w:r>
    </w:p>
    <w:p>
      <w:pPr>
        <w:spacing w:after="0"/>
        <w:ind w:left="0"/>
        <w:jc w:val="both"/>
      </w:pPr>
      <w:r>
        <w:rPr>
          <w:rFonts w:ascii="Times New Roman"/>
          <w:b w:val="false"/>
          <w:i w:val="false"/>
          <w:color w:val="000000"/>
          <w:sz w:val="28"/>
        </w:rPr>
        <w:t>
      451002100 - Қоғамдық жұмыстар бағдарламасы 23 681 мың теңге (3 626 мың теңгеге өсіріліп) 27 307 цифрына ауыстырылсын;</w:t>
      </w:r>
    </w:p>
    <w:p>
      <w:pPr>
        <w:spacing w:after="0"/>
        <w:ind w:left="0"/>
        <w:jc w:val="both"/>
      </w:pPr>
      <w:r>
        <w:rPr>
          <w:rFonts w:ascii="Times New Roman"/>
          <w:b w:val="false"/>
          <w:i w:val="false"/>
          <w:color w:val="000000"/>
          <w:sz w:val="28"/>
        </w:rPr>
        <w:t>
      451011000 - Жәрдемақыларды және басқа да әлеуметтік төлемдерді есептеу, төлеу мен жеткізу бойынша қызметтерге ақы төлеу бағдарламасы 1 115 мың теңге (1 000 мың теңгеге өсіріліп) 2 115 цифрына ауыстырылсын;</w:t>
      </w:r>
    </w:p>
    <w:p>
      <w:pPr>
        <w:spacing w:after="0"/>
        <w:ind w:left="0"/>
        <w:jc w:val="both"/>
      </w:pPr>
      <w:r>
        <w:rPr>
          <w:rFonts w:ascii="Times New Roman"/>
          <w:b w:val="false"/>
          <w:i w:val="false"/>
          <w:color w:val="000000"/>
          <w:sz w:val="28"/>
        </w:rPr>
        <w:t>
      452003000 - Салық салу мақсатында мүлікті бағалауды жүргізу бағдарламасына 242 мың теңге енгізілсін;</w:t>
      </w:r>
    </w:p>
    <w:p>
      <w:pPr>
        <w:spacing w:after="0"/>
        <w:ind w:left="0"/>
        <w:jc w:val="both"/>
      </w:pPr>
      <w:r>
        <w:rPr>
          <w:rFonts w:ascii="Times New Roman"/>
          <w:b w:val="false"/>
          <w:i w:val="false"/>
          <w:color w:val="000000"/>
          <w:sz w:val="28"/>
        </w:rPr>
        <w:t>
      452014000 - Заңды тұлғалардың жарғылық қорын қалыптастыру және ұлғайту бағдарламасы 13 300 мың теңге (12 000 мың теңгеге өсіріліп) 25 300 цифрына ауыстырылсын;</w:t>
      </w:r>
    </w:p>
    <w:p>
      <w:pPr>
        <w:spacing w:after="0"/>
        <w:ind w:left="0"/>
        <w:jc w:val="both"/>
      </w:pPr>
      <w:r>
        <w:rPr>
          <w:rFonts w:ascii="Times New Roman"/>
          <w:b w:val="false"/>
          <w:i w:val="false"/>
          <w:color w:val="000000"/>
          <w:sz w:val="28"/>
        </w:rPr>
        <w:t>
      455003000 - Мәдени-демалыс жұмысын қолдау бағдарламасы 66 266 мың теңге (1 200 мың теңгеге өсіріліп) 67 466 цифрына ауыстырылсын;</w:t>
      </w:r>
    </w:p>
    <w:p>
      <w:pPr>
        <w:spacing w:after="0"/>
        <w:ind w:left="0"/>
        <w:jc w:val="both"/>
      </w:pPr>
      <w:r>
        <w:rPr>
          <w:rFonts w:ascii="Times New Roman"/>
          <w:b w:val="false"/>
          <w:i w:val="false"/>
          <w:color w:val="000000"/>
          <w:sz w:val="28"/>
        </w:rPr>
        <w:t>
      456002101 - Телерадиохабарлары арқылы мемлекекттік ақпараттық саясат жүргізу бағдарламасына 1 000 мың теңге енгізілсін;</w:t>
      </w:r>
    </w:p>
    <w:p>
      <w:pPr>
        <w:spacing w:after="0"/>
        <w:ind w:left="0"/>
        <w:jc w:val="both"/>
      </w:pPr>
      <w:r>
        <w:rPr>
          <w:rFonts w:ascii="Times New Roman"/>
          <w:b w:val="false"/>
          <w:i w:val="false"/>
          <w:color w:val="000000"/>
          <w:sz w:val="28"/>
        </w:rPr>
        <w:t>
      458018000 - Елді мекендерді абаттандыру және көгалдандыру бағдарламасы 1 200 мың теңге (95 мың теңгеге өсіріліп) 1 295 цифрына ауыстырылсын;</w:t>
      </w:r>
    </w:p>
    <w:p>
      <w:pPr>
        <w:spacing w:after="0"/>
        <w:ind w:left="0"/>
        <w:jc w:val="both"/>
      </w:pPr>
      <w:r>
        <w:rPr>
          <w:rFonts w:ascii="Times New Roman"/>
          <w:b w:val="false"/>
          <w:i w:val="false"/>
          <w:color w:val="000000"/>
          <w:sz w:val="28"/>
        </w:rPr>
        <w:t>
      458004015 - Азаматтардың жекелеген санаттарын тұрғын үймен қамтамасыз ету 2 000 мың теңге (1 370 мың теңгеге өсіріліп) 3 370 цифрына ауыстырылсын;</w:t>
      </w:r>
    </w:p>
    <w:p>
      <w:pPr>
        <w:spacing w:after="0"/>
        <w:ind w:left="0"/>
        <w:jc w:val="both"/>
      </w:pPr>
      <w:r>
        <w:rPr>
          <w:rFonts w:ascii="Times New Roman"/>
          <w:b w:val="false"/>
          <w:i w:val="false"/>
          <w:color w:val="000000"/>
          <w:sz w:val="28"/>
        </w:rPr>
        <w:t>
      464009000 – Мектеп жасына дейінгі баланы тәрбиелеу және оқыту бағдарламасы 70 759 мың теңге (2 100 мың теңгеге кемітіліп) 68 659 цифрына ауыстырылсын;</w:t>
      </w:r>
    </w:p>
    <w:p>
      <w:pPr>
        <w:spacing w:after="0"/>
        <w:ind w:left="0"/>
        <w:jc w:val="both"/>
      </w:pPr>
      <w:r>
        <w:rPr>
          <w:rFonts w:ascii="Times New Roman"/>
          <w:b w:val="false"/>
          <w:i w:val="false"/>
          <w:color w:val="000000"/>
          <w:sz w:val="28"/>
        </w:rPr>
        <w:t>
      464003105 – Жалпы білім беру бағдарламасы 799 707 мың теңге (11 396 мың теңгеге өсіріліп) 811 103 цифрына ауыстырылсын;</w:t>
      </w:r>
    </w:p>
    <w:p>
      <w:pPr>
        <w:spacing w:after="0"/>
        <w:ind w:left="0"/>
        <w:jc w:val="both"/>
      </w:pPr>
      <w:r>
        <w:rPr>
          <w:rFonts w:ascii="Times New Roman"/>
          <w:b w:val="false"/>
          <w:i w:val="false"/>
          <w:color w:val="000000"/>
          <w:sz w:val="28"/>
        </w:rPr>
        <w:t>
      464005000 – Мемлекеттік білім беру ұйымдары үшін оқулықтар сатып алу және жеткізу бағдарламасы 7 500 мың теңге (4 265 мың теңгеге өсіріліп) 11 765 цифрына ауыстырылсын;</w:t>
      </w:r>
    </w:p>
    <w:p>
      <w:pPr>
        <w:spacing w:after="0"/>
        <w:ind w:left="0"/>
        <w:jc w:val="both"/>
      </w:pPr>
      <w:r>
        <w:rPr>
          <w:rFonts w:ascii="Times New Roman"/>
          <w:b w:val="false"/>
          <w:i w:val="false"/>
          <w:color w:val="000000"/>
          <w:sz w:val="28"/>
        </w:rPr>
        <w:t>
      465006000 - Аудандық деңгейде спорттық жарыстар өткізу бағдарламасы 1 269 мың теңге (300 мың теңгеге өсіріліп) 1 569 цифырына ауыстырылсын;</w:t>
      </w:r>
    </w:p>
    <w:p>
      <w:pPr>
        <w:spacing w:after="0"/>
        <w:ind w:left="0"/>
        <w:jc w:val="both"/>
      </w:pPr>
      <w:r>
        <w:rPr>
          <w:rFonts w:ascii="Times New Roman"/>
          <w:b w:val="false"/>
          <w:i w:val="false"/>
          <w:color w:val="000000"/>
          <w:sz w:val="28"/>
        </w:rPr>
        <w:t>
      467003011 - Тұрғын үй салу бағдарламасы 20 379 мың теңге (441 мың теңгеге өсіріліп) 20 820 цифрына ауыстырылсын;</w:t>
      </w:r>
    </w:p>
    <w:p>
      <w:pPr>
        <w:spacing w:after="0"/>
        <w:ind w:left="0"/>
        <w:jc w:val="both"/>
      </w:pPr>
      <w:r>
        <w:rPr>
          <w:rFonts w:ascii="Times New Roman"/>
          <w:b w:val="false"/>
          <w:i w:val="false"/>
          <w:color w:val="000000"/>
          <w:sz w:val="28"/>
        </w:rPr>
        <w:t>
      467006015 - Сумен жабдықтау жүйесін дамыту бағдарламасы 32 677 мың теңге (715 мың теңгеге кемітіліп) 31 962 цифрына ауыстырылсын;</w:t>
      </w:r>
    </w:p>
    <w:p>
      <w:pPr>
        <w:spacing w:after="0"/>
        <w:ind w:left="0"/>
        <w:jc w:val="both"/>
      </w:pPr>
      <w:r>
        <w:rPr>
          <w:rFonts w:ascii="Times New Roman"/>
          <w:b w:val="false"/>
          <w:i w:val="false"/>
          <w:color w:val="000000"/>
          <w:sz w:val="28"/>
        </w:rPr>
        <w:t>
      467004011 - Инженерлік коммуникациялық инфрақұрылымды дамыту және жайластыру бағдарламасы 5 000 мың теңге (271 мың теңгеге кемітіліп) 4 729 цифрына ауыстырылсын;</w:t>
      </w:r>
    </w:p>
    <w:p>
      <w:pPr>
        <w:spacing w:after="0"/>
        <w:ind w:left="0"/>
        <w:jc w:val="both"/>
      </w:pPr>
      <w:r>
        <w:rPr>
          <w:rFonts w:ascii="Times New Roman"/>
          <w:b w:val="false"/>
          <w:i w:val="false"/>
          <w:color w:val="000000"/>
          <w:sz w:val="28"/>
        </w:rPr>
        <w:t>
      468001003 - Сәулет және қала құрылысы бөлімінің қызметін қамтамасыз ету бағдарламасы 3 054 мың теңге (17 мың теңгеге кемітіліп) 3 037 цифрына ауыстырылсын;</w:t>
      </w:r>
    </w:p>
    <w:p>
      <w:pPr>
        <w:spacing w:after="0"/>
        <w:ind w:left="0"/>
        <w:jc w:val="both"/>
      </w:pPr>
      <w:r>
        <w:rPr>
          <w:rFonts w:ascii="Times New Roman"/>
          <w:b w:val="false"/>
          <w:i w:val="false"/>
          <w:color w:val="000000"/>
          <w:sz w:val="28"/>
        </w:rPr>
        <w:t>
      468001003 - Сәулет және қала құрылысы бөлімінің мемлекеттік қызметшілердің білімін жетілдіру бағдарламасына 17 мың теңге енгізілсін.</w:t>
      </w:r>
    </w:p>
    <w:bookmarkStart w:name="z3" w:id="2"/>
    <w:p>
      <w:pPr>
        <w:spacing w:after="0"/>
        <w:ind w:left="0"/>
        <w:jc w:val="both"/>
      </w:pPr>
      <w:r>
        <w:rPr>
          <w:rFonts w:ascii="Times New Roman"/>
          <w:b w:val="false"/>
          <w:i w:val="false"/>
          <w:color w:val="000000"/>
          <w:sz w:val="28"/>
        </w:rPr>
        <w:t>
      3. Аудан бюджетінің нақтыланған бюджет көлемінің кірісі мен шығысы N 1, 2, 3, 4 қосымшаға сәйкес бекітілсін.</w:t>
      </w:r>
    </w:p>
    <w:bookmarkEnd w:id="2"/>
    <w:bookmarkStart w:name="z4" w:id="3"/>
    <w:p>
      <w:pPr>
        <w:spacing w:after="0"/>
        <w:ind w:left="0"/>
        <w:jc w:val="both"/>
      </w:pPr>
      <w:r>
        <w:rPr>
          <w:rFonts w:ascii="Times New Roman"/>
          <w:b w:val="false"/>
          <w:i w:val="false"/>
          <w:color w:val="000000"/>
          <w:sz w:val="28"/>
        </w:rPr>
        <w:t>
      4. Осы шешім 2009 жылдың 1 қаңтарынан бастап қолданысқа енгізілсін.</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Е.Рамазанов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Т.Сағынов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аудандық мәслихатының</w:t>
            </w:r>
            <w:r>
              <w:br/>
            </w:r>
            <w:r>
              <w:rPr>
                <w:rFonts w:ascii="Times New Roman"/>
                <w:b w:val="false"/>
                <w:i w:val="false"/>
                <w:color w:val="000000"/>
                <w:sz w:val="20"/>
              </w:rPr>
              <w:t>2009 жылғы 24 тамыздағы</w:t>
            </w:r>
            <w:r>
              <w:br/>
            </w:r>
            <w:r>
              <w:rPr>
                <w:rFonts w:ascii="Times New Roman"/>
                <w:b w:val="false"/>
                <w:i w:val="false"/>
                <w:color w:val="000000"/>
                <w:sz w:val="20"/>
              </w:rPr>
              <w:t>N 13-1 шешіміне N 1 қосымша</w:t>
            </w:r>
            <w:r>
              <w:br/>
            </w:r>
            <w:r>
              <w:rPr>
                <w:rFonts w:ascii="Times New Roman"/>
                <w:b w:val="false"/>
                <w:i w:val="false"/>
                <w:color w:val="000000"/>
                <w:sz w:val="20"/>
              </w:rPr>
              <w:t>Қаратөбе аудандық мәслихаттың</w:t>
            </w:r>
            <w:r>
              <w:br/>
            </w:r>
            <w:r>
              <w:rPr>
                <w:rFonts w:ascii="Times New Roman"/>
                <w:b w:val="false"/>
                <w:i w:val="false"/>
                <w:color w:val="000000"/>
                <w:sz w:val="20"/>
              </w:rPr>
              <w:t>2008 жылғы 20 желтоқсандағы</w:t>
            </w:r>
            <w:r>
              <w:br/>
            </w:r>
            <w:r>
              <w:rPr>
                <w:rFonts w:ascii="Times New Roman"/>
                <w:b w:val="false"/>
                <w:i w:val="false"/>
                <w:color w:val="000000"/>
                <w:sz w:val="20"/>
              </w:rPr>
              <w:t>N 9-2/1 шешіміне N 1 қосымша</w:t>
            </w:r>
          </w:p>
        </w:tc>
      </w:tr>
    </w:tbl>
    <w:p>
      <w:pPr>
        <w:spacing w:after="0"/>
        <w:ind w:left="0"/>
        <w:jc w:val="left"/>
      </w:pPr>
      <w:r>
        <w:rPr>
          <w:rFonts w:ascii="Times New Roman"/>
          <w:b/>
          <w:i w:val="false"/>
          <w:color w:val="000000"/>
        </w:rPr>
        <w:t xml:space="preserve"> 2009 жылға арналған аудандық бюджет</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6"/>
        <w:gridCol w:w="756"/>
        <w:gridCol w:w="756"/>
        <w:gridCol w:w="1173"/>
        <w:gridCol w:w="4961"/>
        <w:gridCol w:w="389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1 779 096</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128 791</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126 707</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Кірістерге салынатын табыс салығы</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49 776</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49 776</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70 172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5 531</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2 468</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ішкі салықтар</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және жеке тұлғалардың меншікті шаруашылықтарына қажетті бөлшек саудамен сатылатын бензин</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кәсіпкерлерді мемлекеттік тіркегені үшін алынатын алым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түрлерімен айналысу құқығы үшін алынатын лицензиялық алым</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тіркегені үшін алым</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 кепілдікке салуды мемлекеттік тіркегені үшін алым</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Механикалық көлік құралдарын және тіркемелерді мемлекеттік тіркегені үшін алым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мүоіктерді тіркеу үшін алынатын алым</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Органдардың немесе лауазымды тұлғалардың құжаттар бергені үшін алынатын міндетті төлемдер</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Сотқа берілетін талап арыздардан, кассациялық шағымдардан және соттық құжаттардың көшірмелерін бергені үшін алынатын мемлекеттік баж</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жағдайын тіркеу актісіне баж</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жерін тіркегені алынатын мемлекеттік баж</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қаруды тіркегені үшін алым</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және оның оқтары немесе сақтаумен алып жүруге тасымалдауға, Қазақстан Республикасының аумағына әкелуге және Қазақстан Республикасынан әкетуге рұқсат бергені үшін алынатын алым</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емес түсімдер</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меншіктегі мүлікті жалға беруден түсетін түсімдер</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 мүлкін жалға беруден түсетін түсімдер</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Айыппұлдар мен санкциялар бойынша түсетін түсімдер</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Айыппұлдар мен санкциялар бойынша түсетін түсімдер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мемлекеттік органдар салатын әкімшілік айыппұлдар мен санкциялар</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пайдаланылмаған қаржысын қайтару</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Салыққа жатпайтын өзге де түсімдер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Салыққа жатпайтын өзге де түсімдер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салыққа жатпайтын өзге де түсімдер</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Алынған ресми трансферттер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1 641 397</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ресми трансферттер</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1 641 397</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басқарудың жоғарғы тұрған органдарынан түсетін трансферттер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1 641 397</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бюджеттен түсетін трансферттер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1 641 397</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трансферттер</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681 796</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959 601</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Несиелерді қайтару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Несиелерді қайтару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несиелерді қайтару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 түсімдері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мемлекеттік қарыздар</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 келісімдері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жергілікті атқарушы органының (облыстық маңызы бар қаланың) алған қарыздары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қалдықтарының қозғалысы</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8 908</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8 908</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8 908</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7"/>
        <w:gridCol w:w="571"/>
        <w:gridCol w:w="1205"/>
        <w:gridCol w:w="1205"/>
        <w:gridCol w:w="1205"/>
        <w:gridCol w:w="4279"/>
        <w:gridCol w:w="294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Шығындар</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1 779 096</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122 097</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Мемлеккеттік басқару функцияларын орындайтын өкілді, атқарушы және басқа органдар</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105 222</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9 735</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мәслихатының қызметін қамтамасыз ету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9 465</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білімін жетілдіру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 күрделі жөндеу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Матер.техникалық жарақтандыру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Депутаттық қызмет</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33 158</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32 066</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білімін жетілдіру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 күрделі жөндеу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Матер.техникалық жарақтандыру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 компьютерлік сауаттылыққа оқыту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Резервтен іс шаралар өткізу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62 329</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аппаратының қызметін қамтамасыз ету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62 282</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білімін жетілдіру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Матер.техникалық жарақтандыру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Резервтен іс шаралар өткізу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6 615</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қаржы бөлімі</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6 615</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бөлімінің қызметін қамтамасыз ету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6 373</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білімін жетілдіру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Матер.техникалық жарақтандыру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Мүліктерге бағалау жүргізу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10 260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экономика және бюджеттік жоспарлау бөлімі</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10 260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және бюджеттік жоспарлау бөлімінің қызметін қамтамасыз ету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4 289</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білімін жетілдіру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Матер.техникалық жарақтандыру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 саласының мамандарын әлеуметтік қолдау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5 971</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2 816</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2 816</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2 816</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2 816</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927 728</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68 659</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жасына дейінгі балаларды тәрбиелеу және оқыту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68 659</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жасына дейінгі балаларды тәрбиелеу және оқыту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68 659</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бастауыш, жалпы негізгі, жалпы орта білім беру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855 108</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855 108</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811 103</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жүйесін ақпараттандыру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2 179</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ұйымдары үшін оқулықтар сатып алу және жеткізу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11 765</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 үшін қосымша білім беру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29 896</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ауқымдағы мектеп олимпиадаларын және мектептен тыс іс шараларды өткізу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қызметтер</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3 961</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3 961</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бөлімінің қызметін қамтамасыз ету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3 961</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білімін жетілдіру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Матер.техникалық жарақтандыру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шеңберінде адами капиталды дамыту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ұйымына жекізуді ұйымдастыру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176 109</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164 058</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7 723</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әлеуметтк көмек көрсету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7 723</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156 335</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56 611</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27 307</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даярлау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3 018</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саласында қосымша шаралар</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4 816</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ағымдағы нысаналы трансферттер есебінен әлеуметтік жұмыс орындар және жастар тәжірибесі бағдарламасын кеңейтуге</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21 470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2 556</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13 536</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10 475</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азаматтардың жекелеген топтарына әлеуметтік көмек</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29 649</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оқытылатын және тәрбиеленетін мүгедек балаларға материалдық көмек</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1 879</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жәрдемақысы</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29 746</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жәрдемақысы</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8 074</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арнайы гигиеналық құралдармен қамтамасыз етуге және ымдау тілі мамандарының, жеке көмекшілердің қызмет көрсету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3 189</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қөмек және әлеуметтік қамтамасыз ету салаларындағы өзге де қызметтер</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12 051</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12 051</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және әлеуметтік бағдарламалар бөлімінің қызметін қамтамасыз ету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9 936</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білімін жетілдіру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Матер.техникалық жарақтандыру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 және басқа да әлеуметтік төлемдерді есептеу, төлеу мен жеткізу бойынша қызметтерге ақы төлеу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2 115</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321 025</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275 853</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267 754</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обьектісін дамыту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246 934</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салу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20 820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4 729</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дамыту және жайластыру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4 729</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 обьектілерін дамыту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31 962</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31 962</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обьектісін дамыту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дамыту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дамыту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31 962</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13 210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11 915</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1 665</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санитарлық жағдайын қамтамасыз ету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2 061</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8 189</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1 295</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134 783</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90 471</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мәдениет және тілдерді дамыту бөлімі</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90 471</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демалыс жұмысын қолдау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67 466</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23 005</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1 569</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спорт бөлімі</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1 569</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1 569</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30 933</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мәдениет және тілдерді дамыту бөлімі</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24 165</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кітапханалардың жұмыс істеуін қамтамасыз ету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24 165</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Матер.техникалық жарақтандыру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ішкі саясат бөлімі</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6 768</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 арқылы мемлекеттік ақпарат саясатын жүргізу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5 768</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Телерадиохабарлары арқылы мемлекеттік ақпараттық саясат жүргізу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11 810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мәдениет және тілдерді дамыту бөлімі</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3 728</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тілдерді дамыту бөлімінің қызметін қамтамасыз ету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3 701</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білімін жетілдіру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Матер.техникалық жарақтандыру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ішкі саясат бөлімі</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5 259</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саясат бөлімінің қызметін қамтамасыз ету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3 339</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білімін жетілдіру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Матер.техникалық жарақтандыру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өңірлік бағдарламаларды іске асыру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спорт бөлімі</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2 823</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бөлімінің қызметін қамтамасыз ету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2 223</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білімін жетілдіру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Матер.техникалық жарақтандыру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47 516</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5 268</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5 268</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бөлімінің қызметін қамтамасыз ету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5 268</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білімін жетілдіру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Матер.техникалық жарақтандыру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шаруашылығында пайдаланылатын арнаулы қоймалардың (қорымдардың) жұмыс істеуін қамтамасыз ету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37 763</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37 763</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дамыту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37 763</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дамыту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4 485</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4 485</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 бөлімінің қызметін қамтамасыз ету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4 458</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білімін жетілдіру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Матер.техникалық жарақтандыру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7 985</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құрлыс қызметі</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7 985</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4 931</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бөлімінің қызметін қамтамасыз ету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4 931</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білімін жетілдіру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Матер.техникалық жарақтандыру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3 054</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және қала құрылысы бөлімінің қызметін қамтамасыз ету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3 037</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білімін жетілдіру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Матер.техникалық жарақтандыру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35 333</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кәсіпкелік бөлімі</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бөлімінің қызметін қамтамасыз ету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білімін жетілдіру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Матер.техникалық жарақтандыру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32 223</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қаржы бөлімі</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25 300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қорын қалыптастыру және ұлғайту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25 300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қаржы бөлімі</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4 055</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шығындарға арналған ауданның (облыстық маңызы бар қаланың) жергілікті атқарушы органының резерві</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жағдайларды жою үшін ауданның (облыстық маңызы бар қаланың) жергілікті атқарушы органының төтенше резерві</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2 868</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 жолаушылар көлігі және автомобиль жолдары бөлімінің қызметін қамтамасыз ету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2 868</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білімін жетілдіру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Матер.техникалық жарақтандыру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трансферттер</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1 419</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трансферттер</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1 419</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қаржы бөлімі</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1 419</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трансферттерді қайтару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1 419</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қаржы бөлімі</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 өтеу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жылының басына бюджет қаражаттарының бос қалдықтарын пайдалану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аудандық мәслихатының</w:t>
            </w:r>
            <w:r>
              <w:br/>
            </w:r>
            <w:r>
              <w:rPr>
                <w:rFonts w:ascii="Times New Roman"/>
                <w:b w:val="false"/>
                <w:i w:val="false"/>
                <w:color w:val="000000"/>
                <w:sz w:val="20"/>
              </w:rPr>
              <w:t>2009 жылғы 24 тамыздағы</w:t>
            </w:r>
            <w:r>
              <w:br/>
            </w:r>
            <w:r>
              <w:rPr>
                <w:rFonts w:ascii="Times New Roman"/>
                <w:b w:val="false"/>
                <w:i w:val="false"/>
                <w:color w:val="000000"/>
                <w:sz w:val="20"/>
              </w:rPr>
              <w:t>N 13-1 шешіміне N 2 қосымша</w:t>
            </w:r>
            <w:r>
              <w:br/>
            </w:r>
            <w:r>
              <w:rPr>
                <w:rFonts w:ascii="Times New Roman"/>
                <w:b w:val="false"/>
                <w:i w:val="false"/>
                <w:color w:val="000000"/>
                <w:sz w:val="20"/>
              </w:rPr>
              <w:t>Қаратөбе аудандық мәслихаттың</w:t>
            </w:r>
            <w:r>
              <w:br/>
            </w:r>
            <w:r>
              <w:rPr>
                <w:rFonts w:ascii="Times New Roman"/>
                <w:b w:val="false"/>
                <w:i w:val="false"/>
                <w:color w:val="000000"/>
                <w:sz w:val="20"/>
              </w:rPr>
              <w:t>2008 жылғы 20 желтоқсандағы</w:t>
            </w:r>
            <w:r>
              <w:br/>
            </w:r>
            <w:r>
              <w:rPr>
                <w:rFonts w:ascii="Times New Roman"/>
                <w:b w:val="false"/>
                <w:i w:val="false"/>
                <w:color w:val="000000"/>
                <w:sz w:val="20"/>
              </w:rPr>
              <w:t>N 9-2/1 шешіміне N 2 қосымша</w:t>
            </w:r>
          </w:p>
        </w:tc>
      </w:tr>
    </w:tbl>
    <w:p>
      <w:pPr>
        <w:spacing w:after="0"/>
        <w:ind w:left="0"/>
        <w:jc w:val="left"/>
      </w:pPr>
      <w:r>
        <w:rPr>
          <w:rFonts w:ascii="Times New Roman"/>
          <w:b/>
          <w:i w:val="false"/>
          <w:color w:val="000000"/>
        </w:rPr>
        <w:t xml:space="preserve"> 2009 жылға арналған аудан бюджетінің</w:t>
      </w:r>
      <w:r>
        <w:br/>
      </w:r>
      <w:r>
        <w:rPr>
          <w:rFonts w:ascii="Times New Roman"/>
          <w:b/>
          <w:i w:val="false"/>
          <w:color w:val="000000"/>
        </w:rPr>
        <w:t>ағымдағы бюджеттік бағдарламалар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6"/>
        <w:gridCol w:w="752"/>
        <w:gridCol w:w="1585"/>
        <w:gridCol w:w="1585"/>
        <w:gridCol w:w="1585"/>
        <w:gridCol w:w="562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Шығындар</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Мемлеккеттік басқару функцияларын орындайтын өкілді, атқарушы және басқа органдар</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мәслихатының қызметін қамтамасыз ету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білімін жетілдіру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 күрделі жөндеу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Матер.техникалық жарақтандыру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Депутаттық қызмет </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білімін жетілдіру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 күрделі жөндеу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Матер.техникалық жарақтандыру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 компьютерлік сауаттылыққа оқыту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Резервтен іс шаралар өткізу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аппаратының қызметін қамтамасыз ету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білімін жетілдіру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Матер.техникалық жарақтандыру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Резервтен іс шаралар өткізу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қаржы бөлімі</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бөлімінің қызметін қамтамасыз ету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білімін жетілдіру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Матер.техникалық жарақтандыру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Мүліктерге бағалау жүргізу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экономика және бюджеттік жоспарлау бөлімі</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және бюджеттік жоспарлау бөлімінің қызметін қамтамасыз ету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білімін жетілдіру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Матер.техникалық жарақтандыру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 саласының мамандарын әлеуметтік қолдау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жасына дейінгі балаларды тәрбиелеу және оқыту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жасына дейінгі балаларды тәрбиелеу және оқыту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бастауыш, жалпы негізгі, жалпы орта білім беру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жүйесін ақпараттандыру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ұйымдары үшін оқулықтар сатып алу және жеткізу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 үшін қосымша білім беру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ауқымдағы мектеп олимпиадаларын және мектептен тыс іс-шараларды өткізу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қызметтер</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бөлімінің қызметін қамтамасыз ету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білімін жетілдіру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Матер.техникалық жарақтандыру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шеңберінде адами капиталды дамыту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ұйымына жекізуді ұйымдастыру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әлеуметтк көмек көрсету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даярлау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саласында қосымша шаралар </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ағымдағы нысаналы трансферттер есебінен әлеуметтік жұмыс орындар және жастар тәжірибесі бағдарламасын кеңейтуге</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азаматтардың жекелеген топтарына әлеуметтік көмек</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оқытылатын және тәрбиеленетін мүгедек балаларға материалдық көмек</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жәрдемақысы</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жәрдемақысы</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арнайы гигиеналық құралдармен қамтамасыз етуге және ымдау тілі мамандарының, жеке көмекшілердің қызмет көрсету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қөмек және әлеуметтік қамтамасыз ету салаларындағы өзге де қызметтер</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және әлеуметтік бағдарламалар бөлімінің қызметін қамтамасыз ету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білімін жетілдіру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Матер.техникалық жарақтандыру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 және басқа да әлеуметтік төлемдерді есептеу, төлеу мен жеткізу бойынша қызметтерге ақы төлеу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обьектісін дамыту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салу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дамыту және жайластыру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 обьектілерін дамыту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обьектісін дамыту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дамыту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дамыту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санитарлық жағдайын қамтамасыз ету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кенттерде, ауылдарда (селоларда), ауылдық (селолық) округтерде автомобиль жолдарының жұмыс істеуін қамтамасыз ету </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мәдениет және тілдерді дамыту бөлімі</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демалыс жұмысын қолдау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спорт бөлімі</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мәдениет және тілдерді дамыту бөлімі</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кітапханалардың жұмыс істеуін қамтамасыз ету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Матер.техникалық жарақтандыру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ішкі саясат бөлімі</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 арқылы мемлекеттік ақпарат саясатын жүргізу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Телерадиохабарлары арқылы мемлекеттік ақпараттық саясат жүргізу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мәдениет және тілдерді дамыту бөлімі</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тілдерді дамыту бөлімінің қызметін қамтамасыз ету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білімін жетілдіру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Матер.техникалық жарақтандыру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ішкі саясат бөлімі</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саясат бөлімінің қызметін қамтамасыз ету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білімін жетілдіру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Матер.техникалық жарақтандыру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өңірлік бағдарламаларды іске асыру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спорт бөлімі</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бөлімінің қызметін қамтамасыз ету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білімін жетілдіру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Матер.техникалық жарақтандыру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бөлімінің қызметін қамтамасыз ету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білімін жетілдіру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Матер.техникалық жарақтандыру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шаруашылығында пайдаланылатын арнаулы қоймалардың (қорымдардың) жұмыс істеуін қамтамасыз ету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дамыту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дамыту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 бөлімінің қызметін қамтамасыз ету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білімін жетілдіру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Матер.техникалық жарақтандыру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құрлыс қызметі</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бөлімінің қызметін қамтамасыз ету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білімін жетілдіру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Матер.техникалық жарақтандыру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және қала құрылысы бөлімінің қызметін қамтамасыз ету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білімін жетілдіру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Матер.техникалық жарақтандыру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кәсіпкелік бөлімі</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бөлімінің қызметін қамтамасыз ету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білімін жетілдіру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Матер.техникалық жарақтандыру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қаржы бөлімі</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қорын қалыптастыру және ұлғайту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қаржы бөлімі</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шығындарға арналған ауданның (облыстық маңызы бар қаланың) жергілікті атқарушы органының резерві</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жағдайларды жою үшін ауданның (облыстық маңызы бар қаланың) жергілікті атқарушы органының төтенше резерві</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 жолаушылар көлігі және автомобиль жолдары бөлімінің қызметін қамтамасыз ету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білімін жетілдіру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Матер.техникалық жарақтандыру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трансферттер</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трансферттер</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қаржы бөлімі</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трансферттерді қайтару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қаржы бөлімі</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 өтеу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жылының басына бюджет қаражаттарының бос қалдықтарын пайдалану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аудандық мәслихатының</w:t>
            </w:r>
            <w:r>
              <w:br/>
            </w:r>
            <w:r>
              <w:rPr>
                <w:rFonts w:ascii="Times New Roman"/>
                <w:b w:val="false"/>
                <w:i w:val="false"/>
                <w:color w:val="000000"/>
                <w:sz w:val="20"/>
              </w:rPr>
              <w:t>2009 жылғы 24 тамыздағы</w:t>
            </w:r>
            <w:r>
              <w:br/>
            </w:r>
            <w:r>
              <w:rPr>
                <w:rFonts w:ascii="Times New Roman"/>
                <w:b w:val="false"/>
                <w:i w:val="false"/>
                <w:color w:val="000000"/>
                <w:sz w:val="20"/>
              </w:rPr>
              <w:t>N 13-1 шешіміне N 3 қосымша</w:t>
            </w:r>
            <w:r>
              <w:br/>
            </w:r>
            <w:r>
              <w:rPr>
                <w:rFonts w:ascii="Times New Roman"/>
                <w:b w:val="false"/>
                <w:i w:val="false"/>
                <w:color w:val="000000"/>
                <w:sz w:val="20"/>
              </w:rPr>
              <w:t>Қаратөбе аудандық мәслихаттың</w:t>
            </w:r>
            <w:r>
              <w:br/>
            </w:r>
            <w:r>
              <w:rPr>
                <w:rFonts w:ascii="Times New Roman"/>
                <w:b w:val="false"/>
                <w:i w:val="false"/>
                <w:color w:val="000000"/>
                <w:sz w:val="20"/>
              </w:rPr>
              <w:t>2008 жылғы 20 желтоқсандағы</w:t>
            </w:r>
            <w:r>
              <w:br/>
            </w:r>
            <w:r>
              <w:rPr>
                <w:rFonts w:ascii="Times New Roman"/>
                <w:b w:val="false"/>
                <w:i w:val="false"/>
                <w:color w:val="000000"/>
                <w:sz w:val="20"/>
              </w:rPr>
              <w:t>N 9-2/1 шешіміне N 3 қосымша</w:t>
            </w:r>
          </w:p>
        </w:tc>
      </w:tr>
    </w:tbl>
    <w:p>
      <w:pPr>
        <w:spacing w:after="0"/>
        <w:ind w:left="0"/>
        <w:jc w:val="left"/>
      </w:pPr>
      <w:r>
        <w:rPr>
          <w:rFonts w:ascii="Times New Roman"/>
          <w:b/>
          <w:i w:val="false"/>
          <w:color w:val="000000"/>
        </w:rPr>
        <w:t xml:space="preserve"> 2009 жылға арналған аудан бюджетінің</w:t>
      </w:r>
      <w:r>
        <w:br/>
      </w:r>
      <w:r>
        <w:rPr>
          <w:rFonts w:ascii="Times New Roman"/>
          <w:b/>
          <w:i w:val="false"/>
          <w:color w:val="000000"/>
        </w:rPr>
        <w:t>даму бағдарламалары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4"/>
        <w:gridCol w:w="963"/>
        <w:gridCol w:w="2030"/>
        <w:gridCol w:w="1494"/>
        <w:gridCol w:w="631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Шығындар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бастауыш, жалпы негізгі, жалпы орта білім беру</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жүйесін ақпараттандыру</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ұйымдары үшін оқулықтар сатып алу және жеткізу</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салу</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дамыту және жайластыру</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 обьектілерін дамыту</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дамыту</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дамыту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аудандық мәслихатының</w:t>
            </w:r>
            <w:r>
              <w:br/>
            </w:r>
            <w:r>
              <w:rPr>
                <w:rFonts w:ascii="Times New Roman"/>
                <w:b w:val="false"/>
                <w:i w:val="false"/>
                <w:color w:val="000000"/>
                <w:sz w:val="20"/>
              </w:rPr>
              <w:t>2009 жылғы 24 тамыздағы</w:t>
            </w:r>
            <w:r>
              <w:br/>
            </w:r>
            <w:r>
              <w:rPr>
                <w:rFonts w:ascii="Times New Roman"/>
                <w:b w:val="false"/>
                <w:i w:val="false"/>
                <w:color w:val="000000"/>
                <w:sz w:val="20"/>
              </w:rPr>
              <w:t>N 13-1 шешіміне N 4 қосымша</w:t>
            </w:r>
            <w:r>
              <w:br/>
            </w:r>
            <w:r>
              <w:rPr>
                <w:rFonts w:ascii="Times New Roman"/>
                <w:b w:val="false"/>
                <w:i w:val="false"/>
                <w:color w:val="000000"/>
                <w:sz w:val="20"/>
              </w:rPr>
              <w:t>Қаратөбе аудандық мәслихаттың</w:t>
            </w:r>
            <w:r>
              <w:br/>
            </w:r>
            <w:r>
              <w:rPr>
                <w:rFonts w:ascii="Times New Roman"/>
                <w:b w:val="false"/>
                <w:i w:val="false"/>
                <w:color w:val="000000"/>
                <w:sz w:val="20"/>
              </w:rPr>
              <w:t>2008 жылғы 20 желтоқсандағы</w:t>
            </w:r>
            <w:r>
              <w:br/>
            </w:r>
            <w:r>
              <w:rPr>
                <w:rFonts w:ascii="Times New Roman"/>
                <w:b w:val="false"/>
                <w:i w:val="false"/>
                <w:color w:val="000000"/>
                <w:sz w:val="20"/>
              </w:rPr>
              <w:t>N 9-2/1 шешіміне N 4 қосымша</w:t>
            </w:r>
          </w:p>
        </w:tc>
      </w:tr>
    </w:tbl>
    <w:p>
      <w:pPr>
        <w:spacing w:after="0"/>
        <w:ind w:left="0"/>
        <w:jc w:val="left"/>
      </w:pPr>
      <w:r>
        <w:rPr>
          <w:rFonts w:ascii="Times New Roman"/>
          <w:b/>
          <w:i w:val="false"/>
          <w:color w:val="000000"/>
        </w:rPr>
        <w:t xml:space="preserve"> 2009 жылға арналған нақтылған аудан</w:t>
      </w:r>
      <w:r>
        <w:br/>
      </w:r>
      <w:r>
        <w:rPr>
          <w:rFonts w:ascii="Times New Roman"/>
          <w:b/>
          <w:i w:val="false"/>
          <w:color w:val="000000"/>
        </w:rPr>
        <w:t>бюджетінің ағымдағы секвестрлендіруге</w:t>
      </w:r>
      <w:r>
        <w:br/>
      </w:r>
      <w:r>
        <w:rPr>
          <w:rFonts w:ascii="Times New Roman"/>
          <w:b/>
          <w:i w:val="false"/>
          <w:color w:val="000000"/>
        </w:rPr>
        <w:t>жатпайтын бюджеттік бағдарламалары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3"/>
        <w:gridCol w:w="1493"/>
        <w:gridCol w:w="3148"/>
        <w:gridCol w:w="1493"/>
        <w:gridCol w:w="467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бастауыш, жалпы негізгі, жалпы орта білім беру</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