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fb0f6" w14:textId="fffb0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 әкімдігінің 2009 жылғы 18 мамырдағы "2009 жылдың сәуір-маусымында және қазан-желтоқсанда кезекті шақыру жасындағы азаматтарды мерзімді әскери қызметке шақыру туралы" N 122 қаулысына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Қаратөбе ауданы әкімдігінің 2009 жылғы 4 қыркүйектегі N 154 қаулысы. Батыс Қазақстан облысы Қаратөбе ауданы әділет басқармасында 2009 жылғы 14 қыркүйекте N 7-9-85 тіркелді. Күші жойылды - Батыс Қазақстан облысы Қаратөбе ауданы әкімдігінің 2010 жылғы 9 сәуірдегі N 56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Батыс Қазақстан облысы Қаратөбе ауданы әкімдігінің 2010.04.09 N 56 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  </w:t>
      </w:r>
      <w:r>
        <w:rPr>
          <w:rFonts w:ascii="Times New Roman"/>
          <w:b w:val="false"/>
          <w:i w:val="false"/>
          <w:color w:val="000000"/>
          <w:sz w:val="28"/>
        </w:rPr>
        <w:t>"Нормативтік құқықтық актілер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 Заңдарына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 әкімдігінің "2009 жылдың сәуір-маусымында және қазан-желтоқсанда кезекті шақыру жасындағы азаматтарды мерзімді әскери қызметке шақыру туралы" 2009 жылғы 18 мамырдағы </w:t>
      </w:r>
      <w:r>
        <w:rPr>
          <w:rFonts w:ascii="Times New Roman"/>
          <w:b w:val="false"/>
          <w:i w:val="false"/>
          <w:color w:val="000000"/>
          <w:sz w:val="28"/>
        </w:rPr>
        <w:t>N 122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тіркеу реестріне N 7-9-83 болып енгізілген, 12 маусымдағы 2009 жылы "Қаратөбе өңірі" газетінде жарияланған) қаулысының 1 және 2 қосымшалары осы қаулының 1 және 2 қосымшаларына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 ресми жарияланған күннен бастап қолданысқа енгізіледі және 2009 жылғы 17 сәуірден туындаған құқық қатынастарға таратылады.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1-қосымша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4 қыркүйектегі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154 қаулысымен бекітілді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Аудандық әскерге шақыру комиссиясының</w:t>
      </w:r>
      <w:r>
        <w:br/>
      </w:r>
      <w:r>
        <w:rPr>
          <w:rFonts w:ascii="Times New Roman"/>
          <w:b/>
          <w:i w:val="false"/>
          <w:color w:val="000000"/>
        </w:rPr>
        <w:t>
құрамы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Қожанғалиев Абай Ізімғалиұлы    – аудандық қорғаныс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істері жөніндегі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бөлімінің бастығы,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шақыру комиссиясының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төрағасы (келісім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Бралиев Абзал Серікұлы          – аудан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орынбасары, комиссия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төрағасының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орынбасары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Комиссия мүшелері: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Жанғазиев Талғат Мерекеұлу     - аудандық ішкі 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бөлімі бастығының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орынбасары (келісім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Алтаев Қайырбай Ердосбайұлы    – "Қаратөбе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орталық ауруханасы"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коммуналдық қазыналық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кәсіпорын директоры,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медициналық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комиссияның төрағасы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(келісім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Оразов Нұрлан Жақанұлы         – аудандық ішкі саясат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бөлімінің меңгерушісі,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комиссия хатшысы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Аудандық әскерге шақыру комиссиясының (резервтік)</w:t>
      </w:r>
      <w:r>
        <w:br/>
      </w:r>
      <w:r>
        <w:rPr>
          <w:rFonts w:ascii="Times New Roman"/>
          <w:b/>
          <w:i w:val="false"/>
          <w:color w:val="000000"/>
        </w:rPr>
        <w:t>
құрамы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Елбаев Асқар Амангельдиевич    - аудандық қорғаныс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істері жөніндегі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бөлімінің әскери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қызметшілерді келісім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шарт, әскери шақыру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бөлімшесінің бастығы,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шақыру комиссияның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төрағасы (келісім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Омаров Айбат Шайжанұлы         - аудандық дене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шынықтыру және спорт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бөлімінің меңгерушісі,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шақыру комиссиясының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төрағасының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орынбасары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Комиссия мүшелері: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Сериков Абылай Серикович       - аудандық ішкі 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бөлімінің бастығының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орынбасары (келісім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Елеусинова Венера Жаукеновна   - "Қаратөбе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орталық ауруханасы"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коммуналдық қазыналық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кәсіпорын директорының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орынбасары (келісім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Нұрмағамбетов Берік Базарұлы   - аудандық қаржы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бөлімінің меңгерушісі,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комиссия хатшысы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Аудандық медициналық комиссия құрамы: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Дәрігер-мамандар: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Хирург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Көз дәрігері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Психиатр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Тіс дәрігері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Дәрігер-дерматолог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Дәрігер-невропотолог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Дәрігер-рентгенолог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Ренгент-лаборант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Терапевт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Орта буын медицина қызметкерлері: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Медбике, комиссия хатшысы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Медбике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Медбике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2-қосымша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4 қыркүйектегі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154 қаулысымен бекітілді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Азаматтарды мерзімді әскери қызметке шақыруды өткізу</w:t>
      </w:r>
      <w:r>
        <w:br/>
      </w:r>
      <w:r>
        <w:rPr>
          <w:rFonts w:ascii="Times New Roman"/>
          <w:b/>
          <w:i w:val="false"/>
          <w:color w:val="000000"/>
        </w:rPr>
        <w:t>
кестесі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7"/>
        <w:gridCol w:w="2268"/>
        <w:gridCol w:w="1848"/>
        <w:gridCol w:w="1589"/>
        <w:gridCol w:w="1699"/>
        <w:gridCol w:w="1590"/>
        <w:gridCol w:w="1590"/>
        <w:gridCol w:w="1629"/>
      </w:tblGrid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сәуір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мамыр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маусым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қазан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қараша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17, 18, 21, 22, 23, 24, 25, 28, 29, 30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2, 3,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7, 8,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12, 13,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14, 15,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16, 19,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20, 21,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22, 23,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26, 27,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28, 29,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2, 3,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9, 10,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11, 12,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13, 16,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17, 18,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19, 20,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23, 24,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25, 26,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27, 30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7, 8,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9, 10,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13, 14,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15, 16,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17, 18,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20, 21,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22, 23,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24, 27,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28, 29,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30, 31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3, 4,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7, 8,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12, 13,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14, 17,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18, 19,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20, 21,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24, 25,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26, 27,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9, 10,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11, 12,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15, 17,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18, 19,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20, 22,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23, 24, 25, 26,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