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61c5a" w14:textId="4261c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мәслихаттың 2009 жылғы 22 желтоқсандағы N 16-2 шешімі. Батыс Қазақстан облысы Қаратөбе ауданы әділет басқармасында 2010 жылғы 11 қаңтарда N 7-9-89 тіркелді. Күші жойылды - Батыс Қазақстан облысы Қаратөбе ауданы мәслихатының 2010 жылғы 25 желтоқсандағы N 25-7 шешімімен.</w:t>
      </w:r>
    </w:p>
    <w:p>
      <w:pPr>
        <w:spacing w:after="0"/>
        <w:ind w:left="0"/>
        <w:jc w:val="both"/>
      </w:pPr>
      <w:r>
        <w:rPr>
          <w:rFonts w:ascii="Times New Roman"/>
          <w:b w:val="false"/>
          <w:i w:val="false"/>
          <w:color w:val="ff0000"/>
          <w:sz w:val="28"/>
        </w:rPr>
        <w:t>
      Ескерту. Күші жойылды Батыс Қазақстан облысы Қаратөбе ауданы мәслихатының 25.12.2010 N 25-7 шешімімен.</w:t>
      </w:r>
    </w:p>
    <w:p>
      <w:pPr>
        <w:spacing w:after="0"/>
        <w:ind w:left="0"/>
        <w:jc w:val="both"/>
      </w:pPr>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"2010-2012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2009 жылғы 14 желтоқсандағы "2010-2012 жылдарға арналған облыстық бюджет туралы" N 16-1 (Әділет департаментінде 2009 жылдың 20 желтоқсанында N 3035 ретпен мемлекеттік тіркеуден өткен) санды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қосымшыларға сәйкес, соның ішінде 2010 жылға келесі көлемдерде бекітілсін:</w:t>
      </w:r>
    </w:p>
    <w:bookmarkEnd w:id="0"/>
    <w:p>
      <w:pPr>
        <w:spacing w:after="0"/>
        <w:ind w:left="0"/>
        <w:jc w:val="both"/>
      </w:pPr>
      <w:r>
        <w:rPr>
          <w:rFonts w:ascii="Times New Roman"/>
          <w:b w:val="false"/>
          <w:i w:val="false"/>
          <w:color w:val="000000"/>
          <w:sz w:val="28"/>
        </w:rPr>
        <w:t>
      1) кірістер – 2 296 335 мың теңге, оның ішінде:</w:t>
      </w:r>
    </w:p>
    <w:p>
      <w:pPr>
        <w:spacing w:after="0"/>
        <w:ind w:left="0"/>
        <w:jc w:val="both"/>
      </w:pPr>
      <w:r>
        <w:rPr>
          <w:rFonts w:ascii="Times New Roman"/>
          <w:b w:val="false"/>
          <w:i w:val="false"/>
          <w:color w:val="000000"/>
          <w:sz w:val="28"/>
        </w:rPr>
        <w:t>
      салықтық түсімдер - 134 311 мың теңге;</w:t>
      </w:r>
    </w:p>
    <w:p>
      <w:pPr>
        <w:spacing w:after="0"/>
        <w:ind w:left="0"/>
        <w:jc w:val="both"/>
      </w:pPr>
      <w:r>
        <w:rPr>
          <w:rFonts w:ascii="Times New Roman"/>
          <w:b w:val="false"/>
          <w:i w:val="false"/>
          <w:color w:val="000000"/>
          <w:sz w:val="28"/>
        </w:rPr>
        <w:t>
      салықтық емес түсімдер – 2 870 мың теңге;</w:t>
      </w:r>
    </w:p>
    <w:p>
      <w:pPr>
        <w:spacing w:after="0"/>
        <w:ind w:left="0"/>
        <w:jc w:val="both"/>
      </w:pPr>
      <w:r>
        <w:rPr>
          <w:rFonts w:ascii="Times New Roman"/>
          <w:b w:val="false"/>
          <w:i w:val="false"/>
          <w:color w:val="000000"/>
          <w:sz w:val="28"/>
        </w:rPr>
        <w:t>
      негізгі капиталды сатудан түсетін түсімдер – 0 мың теңге;</w:t>
      </w:r>
    </w:p>
    <w:p>
      <w:pPr>
        <w:spacing w:after="0"/>
        <w:ind w:left="0"/>
        <w:jc w:val="both"/>
      </w:pPr>
      <w:r>
        <w:rPr>
          <w:rFonts w:ascii="Times New Roman"/>
          <w:b w:val="false"/>
          <w:i w:val="false"/>
          <w:color w:val="000000"/>
          <w:sz w:val="28"/>
        </w:rPr>
        <w:t>
      трансферттер түсімі – 2 162 750 мың теңге;</w:t>
      </w:r>
    </w:p>
    <w:p>
      <w:pPr>
        <w:spacing w:after="0"/>
        <w:ind w:left="0"/>
        <w:jc w:val="both"/>
      </w:pPr>
      <w:r>
        <w:rPr>
          <w:rFonts w:ascii="Times New Roman"/>
          <w:b w:val="false"/>
          <w:i w:val="false"/>
          <w:color w:val="000000"/>
          <w:sz w:val="28"/>
        </w:rPr>
        <w:t>
      2) шығындар – 2 262 659 мың теңге;</w:t>
      </w:r>
    </w:p>
    <w:p>
      <w:pPr>
        <w:spacing w:after="0"/>
        <w:ind w:left="0"/>
        <w:jc w:val="both"/>
      </w:pPr>
      <w:r>
        <w:rPr>
          <w:rFonts w:ascii="Times New Roman"/>
          <w:b w:val="false"/>
          <w:i w:val="false"/>
          <w:color w:val="000000"/>
          <w:sz w:val="28"/>
        </w:rPr>
        <w:t>
      3) таза бюджеттік кредиттеу – 17 804 мың теңге;</w:t>
      </w:r>
    </w:p>
    <w:p>
      <w:pPr>
        <w:spacing w:after="0"/>
        <w:ind w:left="0"/>
        <w:jc w:val="both"/>
      </w:pPr>
      <w:r>
        <w:rPr>
          <w:rFonts w:ascii="Times New Roman"/>
          <w:b w:val="false"/>
          <w:i w:val="false"/>
          <w:color w:val="000000"/>
          <w:sz w:val="28"/>
        </w:rPr>
        <w:t>
      бюджеттік кредиттеу - 17 804 мың тенге;</w:t>
      </w:r>
    </w:p>
    <w:p>
      <w:pPr>
        <w:spacing w:after="0"/>
        <w:ind w:left="0"/>
        <w:jc w:val="both"/>
      </w:pPr>
      <w:r>
        <w:rPr>
          <w:rFonts w:ascii="Times New Roman"/>
          <w:b w:val="false"/>
          <w:i w:val="false"/>
          <w:color w:val="000000"/>
          <w:sz w:val="28"/>
        </w:rPr>
        <w:t>
      бюджеттік кредиттерді өтеу - 17 804 мың тенге;</w:t>
      </w:r>
    </w:p>
    <w:p>
      <w:pPr>
        <w:spacing w:after="0"/>
        <w:ind w:left="0"/>
        <w:jc w:val="both"/>
      </w:pPr>
      <w:r>
        <w:rPr>
          <w:rFonts w:ascii="Times New Roman"/>
          <w:b w:val="false"/>
          <w:i w:val="false"/>
          <w:color w:val="000000"/>
          <w:sz w:val="28"/>
        </w:rPr>
        <w:t>
      4) қаржы активтерімен операциялар бойынша сальдо – 7 849 мың тенге;</w:t>
      </w:r>
    </w:p>
    <w:p>
      <w:pPr>
        <w:spacing w:after="0"/>
        <w:ind w:left="0"/>
        <w:jc w:val="both"/>
      </w:pPr>
      <w:r>
        <w:rPr>
          <w:rFonts w:ascii="Times New Roman"/>
          <w:b w:val="false"/>
          <w:i w:val="false"/>
          <w:color w:val="000000"/>
          <w:sz w:val="28"/>
        </w:rPr>
        <w:t>
      қаржы активтерін сатып алу – 7 849 мың тенге;</w:t>
      </w:r>
    </w:p>
    <w:p>
      <w:pPr>
        <w:spacing w:after="0"/>
        <w:ind w:left="0"/>
        <w:jc w:val="both"/>
      </w:pPr>
      <w:r>
        <w:rPr>
          <w:rFonts w:ascii="Times New Roman"/>
          <w:b w:val="false"/>
          <w:i w:val="false"/>
          <w:color w:val="000000"/>
          <w:sz w:val="28"/>
        </w:rPr>
        <w:t>
      мемлекеттік қаржы активтерін сатудан түсетін түсімдер - 7 849 мың тенге;</w:t>
      </w:r>
    </w:p>
    <w:p>
      <w:pPr>
        <w:spacing w:after="0"/>
        <w:ind w:left="0"/>
        <w:jc w:val="both"/>
      </w:pPr>
      <w:r>
        <w:rPr>
          <w:rFonts w:ascii="Times New Roman"/>
          <w:b w:val="false"/>
          <w:i w:val="false"/>
          <w:color w:val="000000"/>
          <w:sz w:val="28"/>
        </w:rPr>
        <w:t>
      5) бюджет тапшылығы (профициті) – 8 517 мың тенге;</w:t>
      </w:r>
    </w:p>
    <w:p>
      <w:pPr>
        <w:spacing w:after="0"/>
        <w:ind w:left="0"/>
        <w:jc w:val="both"/>
      </w:pPr>
      <w:r>
        <w:rPr>
          <w:rFonts w:ascii="Times New Roman"/>
          <w:b w:val="false"/>
          <w:i w:val="false"/>
          <w:color w:val="000000"/>
          <w:sz w:val="28"/>
        </w:rPr>
        <w:t>
      6) бюджет тапшылығын (профицитін пайдалану) қаржыландыру – -8 517 мың теңге;</w:t>
      </w:r>
    </w:p>
    <w:p>
      <w:pPr>
        <w:spacing w:after="0"/>
        <w:ind w:left="0"/>
        <w:jc w:val="both"/>
      </w:pPr>
      <w:r>
        <w:rPr>
          <w:rFonts w:ascii="Times New Roman"/>
          <w:b w:val="false"/>
          <w:i w:val="false"/>
          <w:color w:val="000000"/>
          <w:sz w:val="28"/>
        </w:rPr>
        <w:t>
      қарыздар түсімі - 17 804 мың теңге;</w:t>
      </w:r>
    </w:p>
    <w:p>
      <w:pPr>
        <w:spacing w:after="0"/>
        <w:ind w:left="0"/>
        <w:jc w:val="both"/>
      </w:pPr>
      <w:r>
        <w:rPr>
          <w:rFonts w:ascii="Times New Roman"/>
          <w:b w:val="false"/>
          <w:i w:val="false"/>
          <w:color w:val="000000"/>
          <w:sz w:val="28"/>
        </w:rPr>
        <w:t>
      қарыздарды өтеу - 30 494 мың теңге;</w:t>
      </w:r>
    </w:p>
    <w:p>
      <w:pPr>
        <w:spacing w:after="0"/>
        <w:ind w:left="0"/>
        <w:jc w:val="both"/>
      </w:pPr>
      <w:r>
        <w:rPr>
          <w:rFonts w:ascii="Times New Roman"/>
          <w:b w:val="false"/>
          <w:i w:val="false"/>
          <w:color w:val="000000"/>
          <w:sz w:val="28"/>
        </w:rPr>
        <w:t>
      бюджет қаражатының пайдаланылатын қалдықтары - 4 173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Батыс Қазақстан облысы Қаратөбе аудандық мәслихаттың 2010.02.26 </w:t>
      </w:r>
      <w:r>
        <w:rPr>
          <w:rFonts w:ascii="Times New Roman"/>
          <w:b w:val="false"/>
          <w:i w:val="false"/>
          <w:color w:val="ff0000"/>
          <w:sz w:val="28"/>
        </w:rPr>
        <w:t>N 18-1</w:t>
      </w:r>
      <w:r>
        <w:rPr>
          <w:rFonts w:ascii="Times New Roman"/>
          <w:b w:val="false"/>
          <w:i w:val="false"/>
          <w:color w:val="ff0000"/>
          <w:sz w:val="28"/>
        </w:rPr>
        <w:t xml:space="preserve">, 2010.04.15 </w:t>
      </w:r>
      <w:r>
        <w:rPr>
          <w:rFonts w:ascii="Times New Roman"/>
          <w:b w:val="false"/>
          <w:i w:val="false"/>
          <w:color w:val="ff0000"/>
          <w:sz w:val="28"/>
        </w:rPr>
        <w:t>N 19-1</w:t>
      </w:r>
      <w:r>
        <w:rPr>
          <w:rFonts w:ascii="Times New Roman"/>
          <w:b w:val="false"/>
          <w:i w:val="false"/>
          <w:color w:val="ff0000"/>
          <w:sz w:val="28"/>
        </w:rPr>
        <w:t xml:space="preserve">, 2010.05.20 </w:t>
      </w:r>
      <w:r>
        <w:rPr>
          <w:rFonts w:ascii="Times New Roman"/>
          <w:b w:val="false"/>
          <w:i w:val="false"/>
          <w:color w:val="ff0000"/>
          <w:sz w:val="28"/>
        </w:rPr>
        <w:t>N 20-1</w:t>
      </w:r>
      <w:r>
        <w:rPr>
          <w:rFonts w:ascii="Times New Roman"/>
          <w:b w:val="false"/>
          <w:i w:val="false"/>
          <w:color w:val="ff0000"/>
          <w:sz w:val="28"/>
        </w:rPr>
        <w:t xml:space="preserve">, 2010.08.04 </w:t>
      </w:r>
      <w:r>
        <w:rPr>
          <w:rFonts w:ascii="Times New Roman"/>
          <w:b w:val="false"/>
          <w:i w:val="false"/>
          <w:color w:val="ff0000"/>
          <w:sz w:val="28"/>
        </w:rPr>
        <w:t>N 21-2</w:t>
      </w:r>
      <w:r>
        <w:rPr>
          <w:rFonts w:ascii="Times New Roman"/>
          <w:b w:val="false"/>
          <w:i w:val="false"/>
          <w:color w:val="ff0000"/>
          <w:sz w:val="28"/>
        </w:rPr>
        <w:t xml:space="preserve">, 2010.10.21 </w:t>
      </w:r>
      <w:r>
        <w:rPr>
          <w:rFonts w:ascii="Times New Roman"/>
          <w:b w:val="false"/>
          <w:i w:val="false"/>
          <w:color w:val="ff0000"/>
          <w:sz w:val="28"/>
        </w:rPr>
        <w:t>N 23-1</w:t>
      </w:r>
      <w:r>
        <w:rPr>
          <w:rFonts w:ascii="Times New Roman"/>
          <w:b w:val="false"/>
          <w:i w:val="false"/>
          <w:color w:val="ff0000"/>
          <w:sz w:val="28"/>
        </w:rPr>
        <w:t xml:space="preserve">, 2010.11.10 </w:t>
      </w:r>
      <w:r>
        <w:rPr>
          <w:rFonts w:ascii="Times New Roman"/>
          <w:b w:val="false"/>
          <w:i w:val="false"/>
          <w:color w:val="ff0000"/>
          <w:sz w:val="28"/>
        </w:rPr>
        <w:t>N 24-3</w:t>
      </w:r>
      <w:r>
        <w:rPr>
          <w:rFonts w:ascii="Times New Roman"/>
          <w:b w:val="false"/>
          <w:i w:val="false"/>
          <w:color w:val="ff0000"/>
          <w:sz w:val="28"/>
        </w:rPr>
        <w:t xml:space="preserve"> Шешімдерімен.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2010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"2010-2012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мәслихатының 2009 жылғы 14 желтоқсандағы "2010-2012 жылдарға арналған облыстық бюджет туралы" N 16-1 (Әділет департаментінде 2009 жылдың 20 желтоқсанында N 3035 ретпен мемлекеттік тіркеуден өткен) санды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 пунктіне</w:t>
      </w:r>
      <w:r>
        <w:rPr>
          <w:rFonts w:ascii="Times New Roman"/>
          <w:b w:val="false"/>
          <w:i w:val="false"/>
          <w:color w:val="000000"/>
          <w:sz w:val="28"/>
        </w:rPr>
        <w:t xml:space="preserve"> сәйкес қарастырылады.</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"2010 жылға арналған республикалық бюджет туралы"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баптары қатерге және басшылыққа алынсын.</w:t>
      </w:r>
    </w:p>
    <w:bookmarkEnd w:id="2"/>
    <w:bookmarkStart w:name="z4" w:id="3"/>
    <w:p>
      <w:pPr>
        <w:spacing w:after="0"/>
        <w:ind w:left="0"/>
        <w:jc w:val="both"/>
      </w:pPr>
      <w:r>
        <w:rPr>
          <w:rFonts w:ascii="Times New Roman"/>
          <w:b w:val="false"/>
          <w:i w:val="false"/>
          <w:color w:val="000000"/>
          <w:sz w:val="28"/>
        </w:rPr>
        <w:t>
      4. Жергілікті бюджеттердің теңгерімдігін қамтамасыз ету үшін 2010 жылдың кірістер бөлу нормативі төмендегі кіші сыныптар кірістері бойынша белгіленсін:</w:t>
      </w:r>
    </w:p>
    <w:bookmarkEnd w:id="3"/>
    <w:p>
      <w:pPr>
        <w:spacing w:after="0"/>
        <w:ind w:left="0"/>
        <w:jc w:val="both"/>
      </w:pPr>
      <w:r>
        <w:rPr>
          <w:rFonts w:ascii="Times New Roman"/>
          <w:b w:val="false"/>
          <w:i w:val="false"/>
          <w:color w:val="000000"/>
          <w:sz w:val="28"/>
        </w:rPr>
        <w:t>
      жеке табыс салығы - 100%.</w:t>
      </w:r>
    </w:p>
    <w:p>
      <w:pPr>
        <w:spacing w:after="0"/>
        <w:ind w:left="0"/>
        <w:jc w:val="both"/>
      </w:pPr>
      <w:r>
        <w:rPr>
          <w:rFonts w:ascii="Times New Roman"/>
          <w:b w:val="false"/>
          <w:i w:val="false"/>
          <w:color w:val="000000"/>
          <w:sz w:val="28"/>
        </w:rPr>
        <w:t>
      әлеуметтік салық - 100%.</w:t>
      </w:r>
    </w:p>
    <w:bookmarkStart w:name="z5" w:id="4"/>
    <w:p>
      <w:pPr>
        <w:spacing w:after="0"/>
        <w:ind w:left="0"/>
        <w:jc w:val="both"/>
      </w:pPr>
      <w:r>
        <w:rPr>
          <w:rFonts w:ascii="Times New Roman"/>
          <w:b w:val="false"/>
          <w:i w:val="false"/>
          <w:color w:val="000000"/>
          <w:sz w:val="28"/>
        </w:rPr>
        <w:t>
      5. Жергілікті атқарушы органдарға қарасты мемлекеттік мекемелер ұсынатын қызметтер мен тауарларды өткізуден түсетін қаржы Қазақстан Республикасының Бюджет кодексі және Қазақстан Республикасының Үкіметі анықтаған тәртіпте пайдаланылады.</w:t>
      </w:r>
    </w:p>
    <w:bookmarkEnd w:id="4"/>
    <w:bookmarkStart w:name="z6" w:id="5"/>
    <w:p>
      <w:pPr>
        <w:spacing w:after="0"/>
        <w:ind w:left="0"/>
        <w:jc w:val="both"/>
      </w:pPr>
      <w:r>
        <w:rPr>
          <w:rFonts w:ascii="Times New Roman"/>
          <w:b w:val="false"/>
          <w:i w:val="false"/>
          <w:color w:val="000000"/>
          <w:sz w:val="28"/>
        </w:rPr>
        <w:t>
      6. 2010 жылға арналған аудандық бюджетте келесі шығыстар ескерілсін:</w:t>
      </w:r>
    </w:p>
    <w:bookmarkEnd w:id="5"/>
    <w:p>
      <w:pPr>
        <w:spacing w:after="0"/>
        <w:ind w:left="0"/>
        <w:jc w:val="both"/>
      </w:pPr>
      <w:r>
        <w:rPr>
          <w:rFonts w:ascii="Times New Roman"/>
          <w:b w:val="false"/>
          <w:i w:val="false"/>
          <w:color w:val="000000"/>
          <w:sz w:val="28"/>
        </w:rPr>
        <w:t>
      Ағымдағы нысаналы трансферттер – 259 301 мың теңге, соның ішінде:</w:t>
      </w:r>
    </w:p>
    <w:p>
      <w:pPr>
        <w:spacing w:after="0"/>
        <w:ind w:left="0"/>
        <w:jc w:val="both"/>
      </w:pPr>
      <w:r>
        <w:rPr>
          <w:rFonts w:ascii="Times New Roman"/>
          <w:b w:val="false"/>
          <w:i w:val="false"/>
          <w:color w:val="000000"/>
          <w:sz w:val="28"/>
        </w:rPr>
        <w:t>
      облыстық бюджет есебінен:</w:t>
      </w:r>
    </w:p>
    <w:p>
      <w:pPr>
        <w:spacing w:after="0"/>
        <w:ind w:left="0"/>
        <w:jc w:val="both"/>
      </w:pPr>
      <w:r>
        <w:rPr>
          <w:rFonts w:ascii="Times New Roman"/>
          <w:b w:val="false"/>
          <w:i w:val="false"/>
          <w:color w:val="000000"/>
          <w:sz w:val="28"/>
        </w:rPr>
        <w:t>
      жастар саясаты саласында аймақтық бағдарламасын іске асыруға - 1 000 мың теңге;</w:t>
      </w:r>
    </w:p>
    <w:p>
      <w:pPr>
        <w:spacing w:after="0"/>
        <w:ind w:left="0"/>
        <w:jc w:val="both"/>
      </w:pPr>
      <w:r>
        <w:rPr>
          <w:rFonts w:ascii="Times New Roman"/>
          <w:b w:val="false"/>
          <w:i w:val="false"/>
          <w:color w:val="000000"/>
          <w:sz w:val="28"/>
        </w:rPr>
        <w:t>
      үйден тәрбиеленіп оқытылатын мүгедек балаларды материалдық қамтамасыз етуге - 1 321 мың теңге;</w:t>
      </w:r>
    </w:p>
    <w:p>
      <w:pPr>
        <w:spacing w:after="0"/>
        <w:ind w:left="0"/>
        <w:jc w:val="both"/>
      </w:pPr>
      <w:r>
        <w:rPr>
          <w:rFonts w:ascii="Times New Roman"/>
          <w:b w:val="false"/>
          <w:i w:val="false"/>
          <w:color w:val="000000"/>
          <w:sz w:val="28"/>
        </w:rPr>
        <w:t>
      білім бөлімі мектептері жанынан шағын орталықтарды ашуға және ұстауға - 19 254 мың теңге;</w:t>
      </w:r>
    </w:p>
    <w:p>
      <w:pPr>
        <w:spacing w:after="0"/>
        <w:ind w:left="0"/>
        <w:jc w:val="both"/>
      </w:pPr>
      <w:r>
        <w:rPr>
          <w:rFonts w:ascii="Times New Roman"/>
          <w:b w:val="false"/>
          <w:i w:val="false"/>
          <w:color w:val="000000"/>
          <w:sz w:val="28"/>
        </w:rPr>
        <w:t>
      білім бөлімі мектептеріне 1-4 сынып оқушыларына ыстық тамақ ұйымдастыруға - 1 550 мың теңге;</w:t>
      </w:r>
    </w:p>
    <w:p>
      <w:pPr>
        <w:spacing w:after="0"/>
        <w:ind w:left="0"/>
        <w:jc w:val="both"/>
      </w:pPr>
      <w:r>
        <w:rPr>
          <w:rFonts w:ascii="Times New Roman"/>
          <w:b w:val="false"/>
          <w:i w:val="false"/>
          <w:color w:val="000000"/>
          <w:sz w:val="28"/>
        </w:rPr>
        <w:t>
      мемлекеттік атаулы әлеуметтік көмегін төлеуге - 4 400 мың теңге;</w:t>
      </w:r>
    </w:p>
    <w:p>
      <w:pPr>
        <w:spacing w:after="0"/>
        <w:ind w:left="0"/>
        <w:jc w:val="both"/>
      </w:pPr>
      <w:r>
        <w:rPr>
          <w:rFonts w:ascii="Times New Roman"/>
          <w:b w:val="false"/>
          <w:i w:val="false"/>
          <w:color w:val="000000"/>
          <w:sz w:val="28"/>
        </w:rPr>
        <w:t>
      табысы аз отбасылардағы 18 жасқа дейінгі балаларға ай сайынғы мемлекеттік жәрдемақылар төлеуге - 19 000 мың теңге;</w:t>
      </w:r>
    </w:p>
    <w:p>
      <w:pPr>
        <w:spacing w:after="0"/>
        <w:ind w:left="0"/>
        <w:jc w:val="both"/>
      </w:pPr>
      <w:r>
        <w:rPr>
          <w:rFonts w:ascii="Times New Roman"/>
          <w:b w:val="false"/>
          <w:i w:val="false"/>
          <w:color w:val="000000"/>
          <w:sz w:val="28"/>
        </w:rPr>
        <w:t>
      мәдениет саласы объектілерін күрделі жөндеуге (Ақтай мәдениет үйі) - 32 293 мың теңге;</w:t>
      </w:r>
    </w:p>
    <w:p>
      <w:pPr>
        <w:spacing w:after="0"/>
        <w:ind w:left="0"/>
        <w:jc w:val="both"/>
      </w:pPr>
      <w:r>
        <w:rPr>
          <w:rFonts w:ascii="Times New Roman"/>
          <w:b w:val="false"/>
          <w:i w:val="false"/>
          <w:color w:val="000000"/>
          <w:sz w:val="28"/>
        </w:rPr>
        <w:t>
      республикалық бюджет есебінен:</w:t>
      </w:r>
    </w:p>
    <w:p>
      <w:pPr>
        <w:spacing w:after="0"/>
        <w:ind w:left="0"/>
        <w:jc w:val="both"/>
      </w:pPr>
      <w:r>
        <w:rPr>
          <w:rFonts w:ascii="Times New Roman"/>
          <w:b w:val="false"/>
          <w:i w:val="false"/>
          <w:color w:val="000000"/>
          <w:sz w:val="28"/>
        </w:rPr>
        <w:t>
      негізгі орта және жалпы орта білім беретін мемлекеттік мекемелерде лингафондық және мультимедиалық кабинеттер құруға - 5 539 мың теңге;</w:t>
      </w:r>
    </w:p>
    <w:p>
      <w:pPr>
        <w:spacing w:after="0"/>
        <w:ind w:left="0"/>
        <w:jc w:val="both"/>
      </w:pP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- 4 095 мың теңге;</w:t>
      </w:r>
    </w:p>
    <w:p>
      <w:pPr>
        <w:spacing w:after="0"/>
        <w:ind w:left="0"/>
        <w:jc w:val="both"/>
      </w:pPr>
      <w:r>
        <w:rPr>
          <w:rFonts w:ascii="Times New Roman"/>
          <w:b w:val="false"/>
          <w:i w:val="false"/>
          <w:color w:val="000000"/>
          <w:sz w:val="28"/>
        </w:rPr>
        <w:t>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- 1 992 мың теңге.</w:t>
      </w:r>
    </w:p>
    <w:p>
      <w:pPr>
        <w:spacing w:after="0"/>
        <w:ind w:left="0"/>
        <w:jc w:val="both"/>
      </w:pPr>
      <w:r>
        <w:rPr>
          <w:rFonts w:ascii="Times New Roman"/>
          <w:b w:val="false"/>
          <w:i w:val="false"/>
          <w:color w:val="000000"/>
          <w:sz w:val="28"/>
        </w:rPr>
        <w:t>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оның ішінде:</w:t>
      </w:r>
    </w:p>
    <w:p>
      <w:pPr>
        <w:spacing w:after="0"/>
        <w:ind w:left="0"/>
        <w:jc w:val="both"/>
      </w:pPr>
      <w:r>
        <w:rPr>
          <w:rFonts w:ascii="Times New Roman"/>
          <w:b w:val="false"/>
          <w:i w:val="false"/>
          <w:color w:val="000000"/>
          <w:sz w:val="28"/>
        </w:rPr>
        <w:t>
      мемлекеттік атаулы әлеуметтік көмегін төлеуге - 2 400 мың теңге;</w:t>
      </w:r>
    </w:p>
    <w:p>
      <w:pPr>
        <w:spacing w:after="0"/>
        <w:ind w:left="0"/>
        <w:jc w:val="both"/>
      </w:pPr>
      <w:r>
        <w:rPr>
          <w:rFonts w:ascii="Times New Roman"/>
          <w:b w:val="false"/>
          <w:i w:val="false"/>
          <w:color w:val="000000"/>
          <w:sz w:val="28"/>
        </w:rPr>
        <w:t>
      табысы аз отбасылардағы 18 жасқа дейінгі балаларға ай сайынғы мемлекеттік жәрдемақылар төлеуге - 8 000 мың теңге.</w:t>
      </w:r>
    </w:p>
    <w:p>
      <w:pPr>
        <w:spacing w:after="0"/>
        <w:ind w:left="0"/>
        <w:jc w:val="both"/>
      </w:pPr>
      <w:r>
        <w:rPr>
          <w:rFonts w:ascii="Times New Roman"/>
          <w:b w:val="false"/>
          <w:i w:val="false"/>
          <w:color w:val="000000"/>
          <w:sz w:val="28"/>
        </w:rPr>
        <w:t>
      Ұлы Отан соғысындағы Жеңістің 65 жылдығына Ұлы Отан соғысының қатысушылары мен мүгедектеріне, оның ішінде:</w:t>
      </w:r>
    </w:p>
    <w:p>
      <w:pPr>
        <w:spacing w:after="0"/>
        <w:ind w:left="0"/>
        <w:jc w:val="both"/>
      </w:pPr>
      <w:r>
        <w:rPr>
          <w:rFonts w:ascii="Times New Roman"/>
          <w:b w:val="false"/>
          <w:i w:val="false"/>
          <w:color w:val="000000"/>
          <w:sz w:val="28"/>
        </w:rPr>
        <w:t>
      біржолғы материалдық көмекті төлеу үшін - 3 961 мың теңге;</w:t>
      </w:r>
    </w:p>
    <w:p>
      <w:pPr>
        <w:spacing w:after="0"/>
        <w:ind w:left="0"/>
        <w:jc w:val="both"/>
      </w:pPr>
      <w:r>
        <w:rPr>
          <w:rFonts w:ascii="Times New Roman"/>
          <w:b w:val="false"/>
          <w:i w:val="false"/>
          <w:color w:val="000000"/>
          <w:sz w:val="28"/>
        </w:rPr>
        <w:t>
      Ветеринария саласындағы жергілікті атқарушы органдардың бөлімшелерін ұстауға - 10 114 мың тенге.</w:t>
      </w:r>
    </w:p>
    <w:p>
      <w:pPr>
        <w:spacing w:after="0"/>
        <w:ind w:left="0"/>
        <w:jc w:val="both"/>
      </w:pPr>
      <w:r>
        <w:rPr>
          <w:rFonts w:ascii="Times New Roman"/>
          <w:b w:val="false"/>
          <w:i w:val="false"/>
          <w:color w:val="000000"/>
          <w:sz w:val="28"/>
        </w:rPr>
        <w:t>
      Эпизоотияға қарсы іс-шаралар жүргізуге – 18 206 мың теңге.</w:t>
      </w:r>
    </w:p>
    <w:p>
      <w:pPr>
        <w:spacing w:after="0"/>
        <w:ind w:left="0"/>
        <w:jc w:val="both"/>
      </w:pPr>
      <w:r>
        <w:rPr>
          <w:rFonts w:ascii="Times New Roman"/>
          <w:b w:val="false"/>
          <w:i w:val="false"/>
          <w:color w:val="000000"/>
          <w:sz w:val="28"/>
        </w:rPr>
        <w:t>
      Ауылдық елді мекендер саласының мамандарын әлеуметтік қолдау шараларын іске асыру үшін - 4 490 мың теңге.</w:t>
      </w:r>
    </w:p>
    <w:p>
      <w:pPr>
        <w:spacing w:after="0"/>
        <w:ind w:left="0"/>
        <w:jc w:val="both"/>
      </w:pPr>
      <w:r>
        <w:rPr>
          <w:rFonts w:ascii="Times New Roman"/>
          <w:b w:val="false"/>
          <w:i w:val="false"/>
          <w:color w:val="000000"/>
          <w:sz w:val="28"/>
        </w:rPr>
        <w:t>
      Жол картасы бойынша:</w:t>
      </w:r>
    </w:p>
    <w:p>
      <w:pPr>
        <w:spacing w:after="0"/>
        <w:ind w:left="0"/>
        <w:jc w:val="both"/>
      </w:pPr>
      <w:r>
        <w:rPr>
          <w:rFonts w:ascii="Times New Roman"/>
          <w:b w:val="false"/>
          <w:i w:val="false"/>
          <w:color w:val="000000"/>
          <w:sz w:val="28"/>
        </w:rPr>
        <w:t>
      мәдениет саласы объектілерін күрделі жөндеуге (Егіндікөл мәдениет үйі) - 30 000 мың теңге;</w:t>
      </w:r>
    </w:p>
    <w:p>
      <w:pPr>
        <w:spacing w:after="0"/>
        <w:ind w:left="0"/>
        <w:jc w:val="both"/>
      </w:pPr>
      <w:r>
        <w:rPr>
          <w:rFonts w:ascii="Times New Roman"/>
          <w:b w:val="false"/>
          <w:i w:val="false"/>
          <w:color w:val="000000"/>
          <w:sz w:val="28"/>
        </w:rPr>
        <w:t>
      жастар практикасы бағдарламасын кеңейтуге - 7 800 мың теңге;</w:t>
      </w:r>
    </w:p>
    <w:p>
      <w:pPr>
        <w:spacing w:after="0"/>
        <w:ind w:left="0"/>
        <w:jc w:val="both"/>
      </w:pPr>
      <w:r>
        <w:rPr>
          <w:rFonts w:ascii="Times New Roman"/>
          <w:b w:val="false"/>
          <w:i w:val="false"/>
          <w:color w:val="000000"/>
          <w:sz w:val="28"/>
        </w:rPr>
        <w:t>
      әлеуметтік жұмыс орындарын құруға - 14 400 мың теңге.</w:t>
      </w:r>
    </w:p>
    <w:p>
      <w:pPr>
        <w:spacing w:after="0"/>
        <w:ind w:left="0"/>
        <w:jc w:val="both"/>
      </w:pPr>
      <w:r>
        <w:rPr>
          <w:rFonts w:ascii="Times New Roman"/>
          <w:b w:val="false"/>
          <w:i w:val="false"/>
          <w:color w:val="000000"/>
          <w:sz w:val="28"/>
        </w:rPr>
        <w:t>
      Нысаналы даму трансферттер – 780 782 мың теңге, соның ішінде:</w:t>
      </w:r>
    </w:p>
    <w:p>
      <w:pPr>
        <w:spacing w:after="0"/>
        <w:ind w:left="0"/>
        <w:jc w:val="both"/>
      </w:pPr>
      <w:r>
        <w:rPr>
          <w:rFonts w:ascii="Times New Roman"/>
          <w:b w:val="false"/>
          <w:i w:val="false"/>
          <w:color w:val="000000"/>
          <w:sz w:val="28"/>
        </w:rPr>
        <w:t>
      облыстық бюджет есебінен:</w:t>
      </w:r>
    </w:p>
    <w:p>
      <w:pPr>
        <w:spacing w:after="0"/>
        <w:ind w:left="0"/>
        <w:jc w:val="both"/>
      </w:pPr>
      <w:r>
        <w:rPr>
          <w:rFonts w:ascii="Times New Roman"/>
          <w:b w:val="false"/>
          <w:i w:val="false"/>
          <w:color w:val="000000"/>
          <w:sz w:val="28"/>
        </w:rPr>
        <w:t>
      Қаратөбе және Шөптікөл елді мекендеріне әлеуметтік нысандар қосуға ауылішілік газ құбыры құрылысына жобалау сметалық құжаттамасын әзірлеуге – 8 100 мың теңге;</w:t>
      </w:r>
    </w:p>
    <w:p>
      <w:pPr>
        <w:spacing w:after="0"/>
        <w:ind w:left="0"/>
        <w:jc w:val="both"/>
      </w:pPr>
      <w:r>
        <w:rPr>
          <w:rFonts w:ascii="Times New Roman"/>
          <w:b w:val="false"/>
          <w:i w:val="false"/>
          <w:color w:val="000000"/>
          <w:sz w:val="28"/>
        </w:rPr>
        <w:t>
      республикалық бюджет есебінен:</w:t>
      </w:r>
    </w:p>
    <w:p>
      <w:pPr>
        <w:spacing w:after="0"/>
        <w:ind w:left="0"/>
        <w:jc w:val="both"/>
      </w:pPr>
      <w:r>
        <w:rPr>
          <w:rFonts w:ascii="Times New Roman"/>
          <w:b w:val="false"/>
          <w:i w:val="false"/>
          <w:color w:val="000000"/>
          <w:sz w:val="28"/>
        </w:rPr>
        <w:t>
      мемлекеттік коммуналдық тұрғын үй қорының тұрғын үй құрылысына - 27 127 мың тенге;</w:t>
      </w:r>
    </w:p>
    <w:p>
      <w:pPr>
        <w:spacing w:after="0"/>
        <w:ind w:left="0"/>
        <w:jc w:val="both"/>
      </w:pPr>
      <w:r>
        <w:rPr>
          <w:rFonts w:ascii="Times New Roman"/>
          <w:b w:val="false"/>
          <w:i w:val="false"/>
          <w:color w:val="000000"/>
          <w:sz w:val="28"/>
        </w:rPr>
        <w:t>
      инженерлік коммуникациялық инфрақұрылымды дамыту, жайластыруға - 10 547 мың теңге;</w:t>
      </w:r>
    </w:p>
    <w:p>
      <w:pPr>
        <w:spacing w:after="0"/>
        <w:ind w:left="0"/>
        <w:jc w:val="both"/>
      </w:pPr>
      <w:r>
        <w:rPr>
          <w:rFonts w:ascii="Times New Roman"/>
          <w:b w:val="false"/>
          <w:i w:val="false"/>
          <w:color w:val="000000"/>
          <w:sz w:val="28"/>
        </w:rPr>
        <w:t>
      Қаратөбе ауылында 100 орындық интернаты бар 300 орындық орта мектеп салу – 460 263 мың теңге.</w:t>
      </w:r>
    </w:p>
    <w:p>
      <w:pPr>
        <w:spacing w:after="0"/>
        <w:ind w:left="0"/>
        <w:jc w:val="both"/>
      </w:pPr>
      <w:r>
        <w:rPr>
          <w:rFonts w:ascii="Times New Roman"/>
          <w:b w:val="false"/>
          <w:i w:val="false"/>
          <w:color w:val="000000"/>
          <w:sz w:val="28"/>
        </w:rPr>
        <w:t>
      Субвенциялар - 1 122 667 мың теңге.</w:t>
      </w:r>
    </w:p>
    <w:p>
      <w:pPr>
        <w:spacing w:after="0"/>
        <w:ind w:left="0"/>
        <w:jc w:val="both"/>
      </w:pPr>
      <w:r>
        <w:rPr>
          <w:rFonts w:ascii="Times New Roman"/>
          <w:b w:val="false"/>
          <w:i w:val="false"/>
          <w:color w:val="000000"/>
          <w:sz w:val="28"/>
        </w:rPr>
        <w:t>
      Бюджеттік кредиттер – 17 804 мың теңге, соның ішінде:</w:t>
      </w:r>
    </w:p>
    <w:p>
      <w:pPr>
        <w:spacing w:after="0"/>
        <w:ind w:left="0"/>
        <w:jc w:val="both"/>
      </w:pPr>
      <w:r>
        <w:rPr>
          <w:rFonts w:ascii="Times New Roman"/>
          <w:b w:val="false"/>
          <w:i w:val="false"/>
          <w:color w:val="000000"/>
          <w:sz w:val="28"/>
        </w:rPr>
        <w:t>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 - 17 804 мың тенге;</w:t>
      </w:r>
    </w:p>
    <w:p>
      <w:pPr>
        <w:spacing w:after="0"/>
        <w:ind w:left="0"/>
        <w:jc w:val="both"/>
      </w:pPr>
      <w:r>
        <w:rPr>
          <w:rFonts w:ascii="Times New Roman"/>
          <w:b w:val="false"/>
          <w:i w:val="false"/>
          <w:color w:val="000000"/>
          <w:sz w:val="28"/>
        </w:rPr>
        <w:t>
      бюджет саласындағы еңбекақы төлеу қорының өзгеруіне байланысты ағымдағы нысаналы трансферттер – 47 191 мың теңге;</w:t>
      </w:r>
    </w:p>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8 715 мың теңге;</w:t>
      </w:r>
    </w:p>
    <w:p>
      <w:pPr>
        <w:spacing w:after="0"/>
        <w:ind w:left="0"/>
        <w:jc w:val="both"/>
      </w:pPr>
      <w:r>
        <w:rPr>
          <w:rFonts w:ascii="Times New Roman"/>
          <w:b w:val="false"/>
          <w:i w:val="false"/>
          <w:color w:val="000000"/>
          <w:sz w:val="28"/>
        </w:rPr>
        <w:t>
      денсаулық сақтау объектілерін газдандыруға – 10 001 мың теңге;</w:t>
      </w:r>
    </w:p>
    <w:p>
      <w:pPr>
        <w:spacing w:after="0"/>
        <w:ind w:left="0"/>
        <w:jc w:val="both"/>
      </w:pPr>
      <w:r>
        <w:rPr>
          <w:rFonts w:ascii="Times New Roman"/>
          <w:b w:val="false"/>
          <w:i w:val="false"/>
          <w:color w:val="000000"/>
          <w:sz w:val="28"/>
        </w:rPr>
        <w:t>
      Қаратөбе ауданының Ханкөл ауылында сумен жабдықтау нысандарын салуға жобалау-сметалық құжаттаманы түзетуге – 2 440 мың теңге;</w:t>
      </w:r>
    </w:p>
    <w:p>
      <w:pPr>
        <w:spacing w:after="0"/>
        <w:ind w:left="0"/>
        <w:jc w:val="both"/>
      </w:pPr>
      <w:r>
        <w:rPr>
          <w:rFonts w:ascii="Times New Roman"/>
          <w:b w:val="false"/>
          <w:i w:val="false"/>
          <w:color w:val="000000"/>
          <w:sz w:val="28"/>
        </w:rPr>
        <w:t>
      Облыстық бюджет есебінен Қаратөбе ауылында 100 орындық интернаты бар 300 орындық орта мектеп салу құрылысына – 78 154 мың теңге.</w:t>
      </w:r>
    </w:p>
    <w:p>
      <w:pPr>
        <w:spacing w:after="0"/>
        <w:ind w:left="0"/>
        <w:jc w:val="both"/>
      </w:pPr>
      <w:r>
        <w:rPr>
          <w:rFonts w:ascii="Times New Roman"/>
          <w:b w:val="false"/>
          <w:i w:val="false"/>
          <w:color w:val="000000"/>
          <w:sz w:val="28"/>
        </w:rPr>
        <w:t>
      Қаратөбе және Шөптікөл елді мекендеріне әлеуметтік нысандар қосуға ауылішік газ құбыры құрылысына – 184 150 мың теңге.</w:t>
      </w:r>
    </w:p>
    <w:p>
      <w:pPr>
        <w:spacing w:after="0"/>
        <w:ind w:left="0"/>
        <w:jc w:val="both"/>
      </w:pPr>
      <w:r>
        <w:rPr>
          <w:rFonts w:ascii="Times New Roman"/>
          <w:b w:val="false"/>
          <w:i w:val="false"/>
          <w:color w:val="000000"/>
          <w:sz w:val="28"/>
        </w:rPr>
        <w:t>
      "Үздік елді мекен" байқау-конкурсының жеңімпаздарына сыйлықақы беруге (Қаратөбе селолық округі – 1 000,0, Жусандой селолық округі – 2 000,0) – 3 000 мың теңге.</w:t>
      </w:r>
    </w:p>
    <w:p>
      <w:pPr>
        <w:spacing w:after="0"/>
        <w:ind w:left="0"/>
        <w:jc w:val="both"/>
      </w:pPr>
      <w:r>
        <w:rPr>
          <w:rFonts w:ascii="Times New Roman"/>
          <w:b w:val="false"/>
          <w:i w:val="false"/>
          <w:color w:val="000000"/>
          <w:sz w:val="28"/>
        </w:rPr>
        <w:t>
      Халықты жұмыспен қамту саласында азаматтарды әлеуметтік қорғау жөніндегі қосымша шараларға – 8 000 мың теңге;</w:t>
      </w:r>
    </w:p>
    <w:p>
      <w:pPr>
        <w:spacing w:after="0"/>
        <w:ind w:left="0"/>
        <w:jc w:val="both"/>
      </w:pPr>
      <w:r>
        <w:rPr>
          <w:rFonts w:ascii="Times New Roman"/>
          <w:b w:val="false"/>
          <w:i w:val="false"/>
          <w:color w:val="000000"/>
          <w:sz w:val="28"/>
        </w:rPr>
        <w:t>
      Облыстық бюджет есебінен қоғамдық жұмысқа – 1 500 мың теңге;</w:t>
      </w:r>
    </w:p>
    <w:p>
      <w:pPr>
        <w:spacing w:after="0"/>
        <w:ind w:left="0"/>
        <w:jc w:val="both"/>
      </w:pPr>
      <w:r>
        <w:rPr>
          <w:rFonts w:ascii="Times New Roman"/>
          <w:b w:val="false"/>
          <w:i w:val="false"/>
          <w:color w:val="000000"/>
          <w:sz w:val="28"/>
        </w:rPr>
        <w:t>
      Жергілікті атқарушы органдардың шешімі бойынша азаматтардың жекелеген санттарына әлеуметтік көмектер төлеуге – 1 080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Батыс Қазақстан облысы Қаратөбе аудандық мәслихаттың 2010.02.26 </w:t>
      </w:r>
      <w:r>
        <w:rPr>
          <w:rFonts w:ascii="Times New Roman"/>
          <w:b w:val="false"/>
          <w:i w:val="false"/>
          <w:color w:val="ff0000"/>
          <w:sz w:val="28"/>
        </w:rPr>
        <w:t>N 18-1</w:t>
      </w:r>
      <w:r>
        <w:rPr>
          <w:rFonts w:ascii="Times New Roman"/>
          <w:b w:val="false"/>
          <w:i w:val="false"/>
          <w:color w:val="ff0000"/>
          <w:sz w:val="28"/>
        </w:rPr>
        <w:t xml:space="preserve">; өзгерту енгізілді - Батыс Қазақстан облысы Қаратөбе аудандық мәслихаттың 2010.04.15 </w:t>
      </w:r>
      <w:r>
        <w:rPr>
          <w:rFonts w:ascii="Times New Roman"/>
          <w:b w:val="false"/>
          <w:i w:val="false"/>
          <w:color w:val="ff0000"/>
          <w:sz w:val="28"/>
        </w:rPr>
        <w:t>N 19-1</w:t>
      </w:r>
      <w:r>
        <w:rPr>
          <w:rFonts w:ascii="Times New Roman"/>
          <w:b w:val="false"/>
          <w:i w:val="false"/>
          <w:color w:val="ff0000"/>
          <w:sz w:val="28"/>
        </w:rPr>
        <w:t xml:space="preserve">, 2010.08.04 </w:t>
      </w:r>
      <w:r>
        <w:rPr>
          <w:rFonts w:ascii="Times New Roman"/>
          <w:b w:val="false"/>
          <w:i w:val="false"/>
          <w:color w:val="ff0000"/>
          <w:sz w:val="28"/>
        </w:rPr>
        <w:t>N 21-2</w:t>
      </w:r>
      <w:r>
        <w:rPr>
          <w:rFonts w:ascii="Times New Roman"/>
          <w:b w:val="false"/>
          <w:i w:val="false"/>
          <w:color w:val="ff0000"/>
          <w:sz w:val="28"/>
        </w:rPr>
        <w:t xml:space="preserve">, 2010.10.21 </w:t>
      </w:r>
      <w:r>
        <w:rPr>
          <w:rFonts w:ascii="Times New Roman"/>
          <w:b w:val="false"/>
          <w:i w:val="false"/>
          <w:color w:val="ff0000"/>
          <w:sz w:val="28"/>
        </w:rPr>
        <w:t>N 23-1</w:t>
      </w:r>
      <w:r>
        <w:rPr>
          <w:rFonts w:ascii="Times New Roman"/>
          <w:b w:val="false"/>
          <w:i w:val="false"/>
          <w:color w:val="ff0000"/>
          <w:sz w:val="28"/>
        </w:rPr>
        <w:t xml:space="preserve">, 2010.11.10 </w:t>
      </w:r>
      <w:r>
        <w:rPr>
          <w:rFonts w:ascii="Times New Roman"/>
          <w:b w:val="false"/>
          <w:i w:val="false"/>
          <w:color w:val="ff0000"/>
          <w:sz w:val="28"/>
        </w:rPr>
        <w:t>N 24-3</w:t>
      </w:r>
      <w:r>
        <w:rPr>
          <w:rFonts w:ascii="Times New Roman"/>
          <w:b w:val="false"/>
          <w:i w:val="false"/>
          <w:color w:val="ff0000"/>
          <w:sz w:val="28"/>
        </w:rPr>
        <w:t xml:space="preserve"> Шешімдерімен.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7. 2010 жылға арналған аудандық жергілікті атқарушы органдарының резерві 2 058 мың теңге көлемінде бекітілсін.</w:t>
      </w:r>
    </w:p>
    <w:bookmarkEnd w:id="6"/>
    <w:bookmarkStart w:name="z8" w:id="7"/>
    <w:p>
      <w:pPr>
        <w:spacing w:after="0"/>
        <w:ind w:left="0"/>
        <w:jc w:val="both"/>
      </w:pPr>
      <w:r>
        <w:rPr>
          <w:rFonts w:ascii="Times New Roman"/>
          <w:b w:val="false"/>
          <w:i w:val="false"/>
          <w:color w:val="000000"/>
          <w:sz w:val="28"/>
        </w:rPr>
        <w:t>
      8. 2010 жылдың 1 қаңтарынан бастап ауылдық жерлерде қызмет ететін әлеуметтік қамсыздандыру, білім беру, мәдениет және спорт мамандарына осы қызмет түрлерімен қалада айналысатын мамандар мөлшерлемелерімен салыстырғанда лауазымдық жалақыларын 25%-ға көтеру белгіленсін.</w:t>
      </w:r>
    </w:p>
    <w:bookmarkEnd w:id="7"/>
    <w:bookmarkStart w:name="z9" w:id="8"/>
    <w:p>
      <w:pPr>
        <w:spacing w:after="0"/>
        <w:ind w:left="0"/>
        <w:jc w:val="both"/>
      </w:pPr>
      <w:r>
        <w:rPr>
          <w:rFonts w:ascii="Times New Roman"/>
          <w:b w:val="false"/>
          <w:i w:val="false"/>
          <w:color w:val="000000"/>
          <w:sz w:val="28"/>
        </w:rPr>
        <w:t xml:space="preserve">
      9. Қазынашылық басқармасына осы шешімнің </w:t>
      </w:r>
      <w:r>
        <w:rPr>
          <w:rFonts w:ascii="Times New Roman"/>
          <w:b w:val="false"/>
          <w:i w:val="false"/>
          <w:color w:val="000000"/>
          <w:sz w:val="28"/>
        </w:rPr>
        <w:t>4 тармағында</w:t>
      </w:r>
      <w:r>
        <w:rPr>
          <w:rFonts w:ascii="Times New Roman"/>
          <w:b w:val="false"/>
          <w:i w:val="false"/>
          <w:color w:val="000000"/>
          <w:sz w:val="28"/>
        </w:rPr>
        <w:t xml:space="preserve"> белгіленген кірістер бөлу нормативіне сәйкес тиісті бюджеттердің шотына қаржылар есептелуін қамтамасыз етсін.</w:t>
      </w:r>
    </w:p>
    <w:bookmarkEnd w:id="8"/>
    <w:bookmarkStart w:name="z10" w:id="9"/>
    <w:p>
      <w:pPr>
        <w:spacing w:after="0"/>
        <w:ind w:left="0"/>
        <w:jc w:val="both"/>
      </w:pPr>
      <w:r>
        <w:rPr>
          <w:rFonts w:ascii="Times New Roman"/>
          <w:b w:val="false"/>
          <w:i w:val="false"/>
          <w:color w:val="000000"/>
          <w:sz w:val="28"/>
        </w:rPr>
        <w:t xml:space="preserve">
      10. 2010 жылға арналған жергілікті бюджеттердің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w:t>
      </w:r>
      <w:r>
        <w:rPr>
          <w:rFonts w:ascii="Times New Roman"/>
          <w:b w:val="false"/>
          <w:i w:val="false"/>
          <w:color w:val="000000"/>
          <w:sz w:val="28"/>
        </w:rPr>
        <w:t xml:space="preserve"> қосымшаға сай бекітілсін.</w:t>
      </w:r>
    </w:p>
    <w:bookmarkEnd w:id="9"/>
    <w:bookmarkStart w:name="z11" w:id="10"/>
    <w:p>
      <w:pPr>
        <w:spacing w:after="0"/>
        <w:ind w:left="0"/>
        <w:jc w:val="both"/>
      </w:pPr>
      <w:r>
        <w:rPr>
          <w:rFonts w:ascii="Times New Roman"/>
          <w:b w:val="false"/>
          <w:i w:val="false"/>
          <w:color w:val="000000"/>
          <w:sz w:val="28"/>
        </w:rPr>
        <w:t>
      11. Осы шешім 2010 жылдың 1 қаңтарынан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Ғұмаров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Сағынов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r>
              <w:br/>
            </w:r>
            <w:r>
              <w:rPr>
                <w:rFonts w:ascii="Times New Roman"/>
                <w:b w:val="false"/>
                <w:i w:val="false"/>
                <w:color w:val="000000"/>
                <w:sz w:val="20"/>
              </w:rPr>
              <w:t>2009 жылғы 22 желтоқсандағы</w:t>
            </w:r>
            <w:r>
              <w:br/>
            </w:r>
            <w:r>
              <w:rPr>
                <w:rFonts w:ascii="Times New Roman"/>
                <w:b w:val="false"/>
                <w:i w:val="false"/>
                <w:color w:val="000000"/>
                <w:sz w:val="20"/>
              </w:rPr>
              <w:t>N 16-2 шешіміне 1 қосымша</w:t>
            </w:r>
          </w:p>
        </w:tc>
      </w:tr>
    </w:tbl>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Қаратөбе аудандық мәслихаттың 2010.11.10 </w:t>
      </w:r>
      <w:r>
        <w:rPr>
          <w:rFonts w:ascii="Times New Roman"/>
          <w:b w:val="false"/>
          <w:i w:val="false"/>
          <w:color w:val="ff0000"/>
          <w:sz w:val="28"/>
        </w:rPr>
        <w:t>N 24-3</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987"/>
        <w:gridCol w:w="636"/>
        <w:gridCol w:w="636"/>
        <w:gridCol w:w="6652"/>
        <w:gridCol w:w="27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2296335</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Салыктық түсiмдер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123996</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салыгы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59863</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салык</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59863</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4841</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тусiмдер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9413</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Баска да салықтық емес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2162750</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2162750</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259301</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780782</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1122667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74"/>
        <w:gridCol w:w="508"/>
        <w:gridCol w:w="508"/>
        <w:gridCol w:w="9415"/>
        <w:gridCol w:w="11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2 262 659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144 299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144 299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43 342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74 977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1 438 001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білім беру бөлімі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68 205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809 338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білім беру бөлімі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809 338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773 985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560 458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білім беру бөлімі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538 417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538 417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Мүқтаж азаматтарға үйінде әлеуметтік көмек көрсету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7 354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манызы бар қаланың) жүмыспен қамту және әлеуметтік бағдарламар бөлімі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144 313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Енбекпен қамту бағдарламасы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Турғын үй көмегі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Мүқтаж азаматтарға үйде әлеуметтік көмек көрсету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жасқа дейінгі балаларға мемлекеттік жәрдемақылар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33 858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13 461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ауданның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271 633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ұй шаруашылығы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ұй коммуналдық шаруашылық, жолаушылар көлігі және автомобиль жолдары бөлімі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37 674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27 127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204 691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204 691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202 251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жүйесін дамыту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коркейту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Елді-мекендерде көшелерді жарықтандыру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Елді-мекендердің санитариясын қамтамасыз ету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Елді-мекендердi абаттандыру мен көгалдандыру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ұй коммуналдық шаруашылық, жолаушылар көлігі және автомобиль жолдары бөлімі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149 713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102 773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102 773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102 773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және спорт бөлімі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31 487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жүмыс істеуі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24 693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 есебiнен ауылдық елді-мекендер саласының мамандарын әлеуметтік қолдау шараларын іске асыру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шаруашылық бөлімі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Жергілікте деңгейде ауыл шаруашылығы саласындағы мемлекеттік саясатты іске асыру жөніндегі қызметтер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Жергілікте деңгейде ветеринария саласындағы мемлекеттік саясатты іске асыру жөніндегі қызметтер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Эпизотияға қарсы іс-шаралар жүргізу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 материалдық-техникалық жарақтандыру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қала құрылысы және сәулет бөлімі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10 451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Кәсіперлік қызметті қолдау және бәсекелестікті қорғау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кәсіпкерлік бөлімі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қаржы бөлімі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ұй коммуналдық шаруашылық, жолаушылар көлігі және автомобиль жолдары бөлімі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несиелендіру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экономика және бюджеттік жоспарлау бөлімі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елді-мекендердің әлеуметтік саласының мамандарын әлеуметтік қолдау шараларын іске асыру үшін бюджеттік кредиттер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несиелерді өтеу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несиелерді өтеу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активтермен жасалатын операциялар бойынша сальдо</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қаржы бөлімі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7 849</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 қаржы бөлімі</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 өтеу</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2009 жылғы 22 желтоқсандағы</w:t>
            </w:r>
            <w:r>
              <w:br/>
            </w:r>
            <w:r>
              <w:rPr>
                <w:rFonts w:ascii="Times New Roman"/>
                <w:b w:val="false"/>
                <w:i w:val="false"/>
                <w:color w:val="000000"/>
                <w:sz w:val="20"/>
              </w:rPr>
              <w:t>N 16-2 шешіміне N 2 қосымша</w:t>
            </w:r>
          </w:p>
        </w:tc>
      </w:tr>
    </w:tbl>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934"/>
        <w:gridCol w:w="1269"/>
        <w:gridCol w:w="1269"/>
        <w:gridCol w:w="5289"/>
        <w:gridCol w:w="26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1446230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164311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79838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77097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Органдардың немесе лауазымды тұлғалардың құжаттар бергені үшін алынатын міндетті төлемдер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жалдаудан түсетін кірістер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ҚР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1279049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1279049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1446230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143576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129744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аппараты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қызметін қамтамасыз ету жөніндегі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қызметін қамтамасыз ету жөніндегі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70925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қаржы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954304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867678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867678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827091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сырқатты ауыр адамдарды дәрігерлік көмек көрсететін ең жақын денсаулық сақтау ұйымына жеткізуді ұйымдастыру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164869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149767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141890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 әкімінің аппараты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 ұстау және туысы жоқ адамдарды жерлеу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кеңестік</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130139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кеңестік</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Газеттер мен журналдар арқылы мемлекеттік ақпараттық саясат жүргізу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Телерадиохабарлары арқылы мемлекеттік ақпараттық саясат жүргізу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кеңестікті ұйымдастыру жөніндегі өзге де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шаруашылығы,ерекше қорғалатын табиғи аумақтар, қоршаған ортаны және жануарлар дүниесін қорғау, жер қатынастары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шаруашылық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сәулет және қала құрылысы бөлімінің қызметін қамтамасыз ету жөніндегі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кәсіпкерлік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бөлімі қызметін қамтамасыз ету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және автомобиль жолдары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шаруашылығы, жолаушылар көлігі және автомобиль жолдары бөлімінің қызметін қамтамасыз ету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НЕСИЕЛЕНДІРУ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(АРТЫҚШЫЛЫҒЫ)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 (АРТЫҚШЫЛЫҒЫН ПАЙДАЛАНУ) ҚАРЖЫЛАНДЫРУ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борыштарын өтеу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2009 жылғы 22 желтоқсандағы</w:t>
            </w:r>
            <w:r>
              <w:br/>
            </w:r>
            <w:r>
              <w:rPr>
                <w:rFonts w:ascii="Times New Roman"/>
                <w:b w:val="false"/>
                <w:i w:val="false"/>
                <w:color w:val="000000"/>
                <w:sz w:val="20"/>
              </w:rPr>
              <w:t>N 16-2 шешіміне N 3 қосымша</w:t>
            </w:r>
          </w:p>
        </w:tc>
      </w:tr>
    </w:tbl>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934"/>
        <w:gridCol w:w="1269"/>
        <w:gridCol w:w="1269"/>
        <w:gridCol w:w="5289"/>
        <w:gridCol w:w="26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1599314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164466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77174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Органдардың немесе лауазымды тұлғалардың құжаттар бергені үшін алынатын міндетті төлемдер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мүлікті жалдаудан түсетін кірістер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ҚР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1431978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1599314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153883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137945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мәслихатының қызметін қамтамасыз ету жөніндегі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әкімінің қызметін қамтамасыз ету жөніндегі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48298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қызметін қамтамасыз ету жөніндегі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қаржы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1014082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888758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888758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845148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жеткіншектерге қосымша білім беру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43610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сырқатты ауыр адамдарды дәрігерлік көмек көрсететін ең жақын денсаулық сақтау ұйымына жеткізуді ұйымдастыру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208197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191255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182625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49453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округ әкімінің аппараты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кеңестік</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158638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97192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97192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97192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кеңестік</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31519</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Газеттер мен журналдар арқылы мемлекеттік ақпараттық саясат жүргізу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Телерадиохабарлары арқылы мемлекеттік ақпараттық саясат жүргізу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кеңестікті ұйымдастыру жөніндегі өзге де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iске асыру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шаруашылығы,ерекше қорғалатын табиғи аумақтар, қоршаған ортаны және жануарлар дүниесін қорғау, жер қатынастары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ауыл шаруашылық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бөлімінің қызметін қамтамасыз ету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сәулет және қала құрылысы бөлімінің қызметін қамтамасыз ету жөніндегі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кәсіпкерлік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бөлімі қызметін қамтамасыз ету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 коммуналдық шаруашылығы, жолаушылар көлігі және автомобиль жолдары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шаруашылығы, жолаушылар көлігі және автомобиль жолдары бөлімінің қызметін қамтамасыз ету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НЕСИЕЛЕНДІРУ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(АРТЫҚШЫЛЫҒЫ)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 (АРТЫҚШЫЛЫҒЫН ПАЙДАЛАНУ) ҚАРЖЫЛАНДЫРУ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қаржы бөлімі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борыштарын өтеу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2009 жылғы 22 желтоқсандағы</w:t>
            </w:r>
            <w:r>
              <w:br/>
            </w:r>
            <w:r>
              <w:rPr>
                <w:rFonts w:ascii="Times New Roman"/>
                <w:b w:val="false"/>
                <w:i w:val="false"/>
                <w:color w:val="000000"/>
                <w:sz w:val="20"/>
              </w:rPr>
              <w:t>N 16-2 шешіміне N 4 қосымша</w:t>
            </w:r>
          </w:p>
        </w:tc>
      </w:tr>
    </w:tbl>
    <w:p>
      <w:pPr>
        <w:spacing w:after="0"/>
        <w:ind w:left="0"/>
        <w:jc w:val="left"/>
      </w:pPr>
      <w:r>
        <w:rPr>
          <w:rFonts w:ascii="Times New Roman"/>
          <w:b/>
          <w:i w:val="false"/>
          <w:color w:val="000000"/>
        </w:rPr>
        <w:t xml:space="preserve"> 2010 жылға арналған аудандық бюджеттің</w:t>
      </w:r>
      <w:r>
        <w:br/>
      </w:r>
      <w:r>
        <w:rPr>
          <w:rFonts w:ascii="Times New Roman"/>
          <w:b/>
          <w:i w:val="false"/>
          <w:color w:val="000000"/>
        </w:rPr>
        <w:t>секвестрлендіруге жатпайтын бюджеттік</w:t>
      </w:r>
      <w:r>
        <w:br/>
      </w:r>
      <w:r>
        <w:rPr>
          <w:rFonts w:ascii="Times New Roman"/>
          <w:b/>
          <w:i w:val="false"/>
          <w:color w:val="000000"/>
        </w:rPr>
        <w:t>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2"/>
        <w:gridCol w:w="916"/>
        <w:gridCol w:w="1933"/>
        <w:gridCol w:w="1933"/>
        <w:gridCol w:w="6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r>
      <w:tr>
        <w:trPr>
          <w:trHeight w:val="30" w:hRule="atLeast"/>
        </w:trPr>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