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6e18" w14:textId="1336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2008 жылғы 24 желтоқсандағы N 10-5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2009 жылғы 30 cәуірдегі N 12-3 шешімі. Батыс Қазақстан облысы Сырым ауданы әділет басқармасында 2009 жылғы 12 мамырда N 7-10-60 тіркелді. Күші жойылды - Батыс Қазақстан облысы Сырым аудандық мәслихатының 2010 жылғы 15 сәуірдегі N 20-3 шешімімен.</w:t>
      </w:r>
    </w:p>
    <w:p>
      <w:pPr>
        <w:spacing w:after="0"/>
        <w:ind w:left="0"/>
        <w:jc w:val="both"/>
      </w:pPr>
      <w:r>
        <w:rPr>
          <w:rFonts w:ascii="Times New Roman"/>
          <w:b w:val="false"/>
          <w:i w:val="false"/>
          <w:color w:val="ff0000"/>
          <w:sz w:val="28"/>
        </w:rPr>
        <w:t>
      Ескерту. Күші жойылды - Батыс Қазақстан облысы Сырым аудандық мәслихатының 2010.04.15 N 20-3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және Батыс Қазақстан облыстық мәслихатының мәслихатының 2009 жылғы 23 сәуірдегі N 12-1 "2008 жылғы 11 желтоқсандағы N 10-3 "2009 жылға арналған облыстық бюджет туралы" шешіміне өзгерістер мен толықтырулар енгізу туралы" (нормативтік құқықтық актілерді мемлекеттік тіркеу тізілімінде N 3024)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Сырым аудандық мәслихаты сессиясы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Сырым аудандық мәслихатының "2009 жылға арналған аудандық бюджет туралы" 2008 жылғы 24 желтоқсандағы </w:t>
      </w:r>
      <w:r>
        <w:rPr>
          <w:rFonts w:ascii="Times New Roman"/>
          <w:b w:val="false"/>
          <w:i w:val="false"/>
          <w:color w:val="000000"/>
          <w:sz w:val="28"/>
        </w:rPr>
        <w:t>N 10-5</w:t>
      </w:r>
      <w:r>
        <w:rPr>
          <w:rFonts w:ascii="Times New Roman"/>
          <w:b w:val="false"/>
          <w:i w:val="false"/>
          <w:color w:val="000000"/>
          <w:sz w:val="28"/>
        </w:rPr>
        <w:t xml:space="preserve"> (Нормативтік құқықтық актілерді мемлекеттік тіркеу тізілімінде N 7-10-54), Сырым аудандық мәслихатының 2009 жылғы 26 ақпандағы </w:t>
      </w:r>
      <w:r>
        <w:rPr>
          <w:rFonts w:ascii="Times New Roman"/>
          <w:b w:val="false"/>
          <w:i w:val="false"/>
          <w:color w:val="000000"/>
          <w:sz w:val="28"/>
        </w:rPr>
        <w:t>N 11-1</w:t>
      </w:r>
      <w:r>
        <w:rPr>
          <w:rFonts w:ascii="Times New Roman"/>
          <w:b w:val="false"/>
          <w:i w:val="false"/>
          <w:color w:val="000000"/>
          <w:sz w:val="28"/>
        </w:rPr>
        <w:t xml:space="preserve"> "Сырым аудандық мәслихатының 2008 жылғы 24 желтоқсандағы N 10-5 "2009 жылға арналған аудандық бюджет туралы" шешіміне өзгерістер мен толықтырулар енгізу туралы (Нормативтік құқықтық актілерді мемлекеттік тіркеу тізілімінде N 7-10-57) шешімдерімен енгізілген өзгерістер мен толықтыруларды ескере отырып,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1 тармақта:</w:t>
      </w:r>
    </w:p>
    <w:bookmarkEnd w:id="1"/>
    <w:p>
      <w:pPr>
        <w:spacing w:after="0"/>
        <w:ind w:left="0"/>
        <w:jc w:val="both"/>
      </w:pPr>
      <w:r>
        <w:rPr>
          <w:rFonts w:ascii="Times New Roman"/>
          <w:b w:val="false"/>
          <w:i w:val="false"/>
          <w:color w:val="000000"/>
          <w:sz w:val="28"/>
        </w:rPr>
        <w:t>
      "1 674 304" деген сандар "1 902 639" деген сандармен өзгертілсін;</w:t>
      </w:r>
    </w:p>
    <w:p>
      <w:pPr>
        <w:spacing w:after="0"/>
        <w:ind w:left="0"/>
        <w:jc w:val="both"/>
      </w:pPr>
      <w:r>
        <w:rPr>
          <w:rFonts w:ascii="Times New Roman"/>
          <w:b w:val="false"/>
          <w:i w:val="false"/>
          <w:color w:val="000000"/>
          <w:sz w:val="28"/>
        </w:rPr>
        <w:t>
      "1 502 304" деген сандар "1 730 639" деген сандармен өзгертілсін;</w:t>
      </w:r>
    </w:p>
    <w:p>
      <w:pPr>
        <w:spacing w:after="0"/>
        <w:ind w:left="0"/>
        <w:jc w:val="both"/>
      </w:pPr>
      <w:r>
        <w:rPr>
          <w:rFonts w:ascii="Times New Roman"/>
          <w:b w:val="false"/>
          <w:i w:val="false"/>
          <w:color w:val="000000"/>
          <w:sz w:val="28"/>
        </w:rPr>
        <w:t>
      "1 694 176" деген сандар "1 919 511" деген сандармен өзгертілсін;</w:t>
      </w:r>
    </w:p>
    <w:bookmarkStart w:name="z3" w:id="2"/>
    <w:p>
      <w:pPr>
        <w:spacing w:after="0"/>
        <w:ind w:left="0"/>
        <w:jc w:val="both"/>
      </w:pPr>
      <w:r>
        <w:rPr>
          <w:rFonts w:ascii="Times New Roman"/>
          <w:b w:val="false"/>
          <w:i w:val="false"/>
          <w:color w:val="000000"/>
          <w:sz w:val="28"/>
        </w:rPr>
        <w:t>
      2) 6 тармақ 6-1 тармақпен төмендегі мазмұнда толықтырылсын:</w:t>
      </w:r>
    </w:p>
    <w:bookmarkEnd w:id="2"/>
    <w:p>
      <w:pPr>
        <w:spacing w:after="0"/>
        <w:ind w:left="0"/>
        <w:jc w:val="both"/>
      </w:pPr>
      <w:r>
        <w:rPr>
          <w:rFonts w:ascii="Times New Roman"/>
          <w:b w:val="false"/>
          <w:i w:val="false"/>
          <w:color w:val="000000"/>
          <w:sz w:val="28"/>
        </w:rPr>
        <w:t>
      "6-1. "2009 жылға арналған нысаналы трансфертердің жалпы сомасы "228 335" мың теңгемен толықтырылсын, соның ішінде:</w:t>
      </w:r>
    </w:p>
    <w:p>
      <w:pPr>
        <w:spacing w:after="0"/>
        <w:ind w:left="0"/>
        <w:jc w:val="both"/>
      </w:pP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жөндеуге 37 000 мың теңге;</w:t>
      </w:r>
    </w:p>
    <w:p>
      <w:pPr>
        <w:spacing w:after="0"/>
        <w:ind w:left="0"/>
        <w:jc w:val="both"/>
      </w:pP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бюджеттік бағдарламасына 41 194 мың теңгеге;</w:t>
      </w:r>
    </w:p>
    <w:p>
      <w:pPr>
        <w:spacing w:after="0"/>
        <w:ind w:left="0"/>
        <w:jc w:val="both"/>
      </w:pPr>
      <w:r>
        <w:rPr>
          <w:rFonts w:ascii="Times New Roman"/>
          <w:b w:val="false"/>
          <w:i w:val="false"/>
          <w:color w:val="000000"/>
          <w:sz w:val="28"/>
        </w:rPr>
        <w:t>
      "Республикалық бюджеттен ағымдағы нысаналы трансферттер есебінен әлеуметтік жұмыс орындар және жастар тәжірибесі бағдарламасын кеңейтуге 11 030 мың теңге;</w:t>
      </w:r>
    </w:p>
    <w:p>
      <w:pPr>
        <w:spacing w:after="0"/>
        <w:ind w:left="0"/>
        <w:jc w:val="both"/>
      </w:pPr>
      <w:r>
        <w:rPr>
          <w:rFonts w:ascii="Times New Roman"/>
          <w:b w:val="false"/>
          <w:i w:val="false"/>
          <w:color w:val="000000"/>
          <w:sz w:val="28"/>
        </w:rPr>
        <w:t>
      Табысы аз отбасылардағы 18 жасқа дейінгі балаларға мемлекеттік жәрдемақылар төлеуге 48 мың теңге;</w:t>
      </w:r>
    </w:p>
    <w:p>
      <w:pPr>
        <w:spacing w:after="0"/>
        <w:ind w:left="0"/>
        <w:jc w:val="both"/>
      </w:pPr>
      <w:r>
        <w:rPr>
          <w:rFonts w:ascii="Times New Roman"/>
          <w:b w:val="false"/>
          <w:i w:val="false"/>
          <w:color w:val="000000"/>
          <w:sz w:val="28"/>
        </w:rPr>
        <w:t>
      Аз қамтылған адамдарға 1,5 айлық есептік көрсеткіш мөлшерінде материалдық төлемдер төлеуге 5 000 мың теңге;</w:t>
      </w:r>
    </w:p>
    <w:p>
      <w:pPr>
        <w:spacing w:after="0"/>
        <w:ind w:left="0"/>
        <w:jc w:val="both"/>
      </w:pPr>
      <w:r>
        <w:rPr>
          <w:rFonts w:ascii="Times New Roman"/>
          <w:b w:val="false"/>
          <w:i w:val="false"/>
          <w:color w:val="000000"/>
          <w:sz w:val="28"/>
        </w:rPr>
        <w:t>
      Әлеуметтік сала объектілерін күрделі жөндеуге 111 400 мың теңге;</w:t>
      </w:r>
    </w:p>
    <w:p>
      <w:pPr>
        <w:spacing w:after="0"/>
        <w:ind w:left="0"/>
        <w:jc w:val="both"/>
      </w:pPr>
      <w:r>
        <w:rPr>
          <w:rFonts w:ascii="Times New Roman"/>
          <w:b w:val="false"/>
          <w:i w:val="false"/>
          <w:color w:val="000000"/>
          <w:sz w:val="28"/>
        </w:rPr>
        <w:t>
      Мемлекеттік коммуналдық тұрғын үй қорының тұрғын үй құрылысы және (немесе) сатып алуға 2 279 мың теңге;</w:t>
      </w:r>
    </w:p>
    <w:p>
      <w:pPr>
        <w:spacing w:after="0"/>
        <w:ind w:left="0"/>
        <w:jc w:val="both"/>
      </w:pPr>
      <w:r>
        <w:rPr>
          <w:rFonts w:ascii="Times New Roman"/>
          <w:b w:val="false"/>
          <w:i w:val="false"/>
          <w:color w:val="000000"/>
          <w:sz w:val="28"/>
        </w:rPr>
        <w:t>
      "Сумен жабдықтау жүйесін дамыту" бюджеттік бағдарламасы Коминтерн, Қособа, Талдыбұлақ, Алғабас ауылдарын сумен жабдықтауға 19 582 мың теңгеге көбейтілді;</w:t>
      </w:r>
    </w:p>
    <w:p>
      <w:pPr>
        <w:spacing w:after="0"/>
        <w:ind w:left="0"/>
        <w:jc w:val="both"/>
      </w:pP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 802 мың теңге;</w:t>
      </w:r>
    </w:p>
    <w:bookmarkStart w:name="z4" w:id="3"/>
    <w:p>
      <w:pPr>
        <w:spacing w:after="0"/>
        <w:ind w:left="0"/>
        <w:jc w:val="both"/>
      </w:pPr>
      <w:r>
        <w:rPr>
          <w:rFonts w:ascii="Times New Roman"/>
          <w:b w:val="false"/>
          <w:i w:val="false"/>
          <w:color w:val="000000"/>
          <w:sz w:val="28"/>
        </w:rPr>
        <w:t>
      3) Жалпы сипаттағы мемлекеттік қызметтер функционалдық тобы бойынша:</w:t>
      </w:r>
    </w:p>
    <w:bookmarkEnd w:id="3"/>
    <w:p>
      <w:pPr>
        <w:spacing w:after="0"/>
        <w:ind w:left="0"/>
        <w:jc w:val="both"/>
      </w:pPr>
      <w:r>
        <w:rPr>
          <w:rFonts w:ascii="Times New Roman"/>
          <w:b w:val="false"/>
          <w:i w:val="false"/>
          <w:color w:val="000000"/>
          <w:sz w:val="28"/>
        </w:rPr>
        <w:t>
      "Аудан мәслихатының қызметін қамтамасыз ету" бюджеттік бағдарламасындағы "9 443" деген сан "9 593" деген санмен ауыстырылсын.</w:t>
      </w:r>
    </w:p>
    <w:p>
      <w:pPr>
        <w:spacing w:after="0"/>
        <w:ind w:left="0"/>
        <w:jc w:val="both"/>
      </w:pPr>
      <w:r>
        <w:rPr>
          <w:rFonts w:ascii="Times New Roman"/>
          <w:b w:val="false"/>
          <w:i w:val="false"/>
          <w:color w:val="000000"/>
          <w:sz w:val="28"/>
        </w:rPr>
        <w:t>
      "Аудан әкiмінің аппараты қызметін қамтамасыз ету" бюджеттік бағдарламасындағы "31 881" деген сан "31 846" деген санмен ауыстырылсын.</w:t>
      </w:r>
    </w:p>
    <w:p>
      <w:pPr>
        <w:spacing w:after="0"/>
        <w:ind w:left="0"/>
        <w:jc w:val="both"/>
      </w:pPr>
      <w:r>
        <w:rPr>
          <w:rFonts w:ascii="Times New Roman"/>
          <w:b w:val="false"/>
          <w:i w:val="false"/>
          <w:color w:val="000000"/>
          <w:sz w:val="28"/>
        </w:rPr>
        <w:t>
      "Қаладағы аудан, аудандық маңызы бар қала, кент, ауыл (село), ауылдық (селолық) округтің әкімі аппаратының қызметін қамтамасыз ету" бюджеттік бағдарламасындағы "87 023" деген сан "81 629" деген санмен ауыстырылсын.</w:t>
      </w:r>
    </w:p>
    <w:p>
      <w:pPr>
        <w:spacing w:after="0"/>
        <w:ind w:left="0"/>
        <w:jc w:val="both"/>
      </w:pPr>
      <w:r>
        <w:rPr>
          <w:rFonts w:ascii="Times New Roman"/>
          <w:b w:val="false"/>
          <w:i w:val="false"/>
          <w:color w:val="000000"/>
          <w:sz w:val="28"/>
        </w:rPr>
        <w:t>
      "Салық салу мақсатында мүлікті бағалауды өткізу" бюджеттік бағдарламасындағы "0" деген сан "362" деген санмен ауыстырылсын.</w:t>
      </w:r>
    </w:p>
    <w:p>
      <w:pPr>
        <w:spacing w:after="0"/>
        <w:ind w:left="0"/>
        <w:jc w:val="both"/>
      </w:pPr>
      <w:r>
        <w:rPr>
          <w:rFonts w:ascii="Times New Roman"/>
          <w:b w:val="false"/>
          <w:i w:val="false"/>
          <w:color w:val="000000"/>
          <w:sz w:val="28"/>
        </w:rPr>
        <w:t>
      "Экономика және бюджетті жоспарлау бөлімінің қызметін қамтамасыз ету" бюджеттік бағдарламасындағы "6 615" деген сан "6 685" деген санмен ауыстырылсын.</w:t>
      </w:r>
    </w:p>
    <w:bookmarkStart w:name="z5" w:id="4"/>
    <w:p>
      <w:pPr>
        <w:spacing w:after="0"/>
        <w:ind w:left="0"/>
        <w:jc w:val="both"/>
      </w:pPr>
      <w:r>
        <w:rPr>
          <w:rFonts w:ascii="Times New Roman"/>
          <w:b w:val="false"/>
          <w:i w:val="false"/>
          <w:color w:val="000000"/>
          <w:sz w:val="28"/>
        </w:rPr>
        <w:t>
      4) Қорғаныс функционалдық тобы бойынша:</w:t>
      </w:r>
    </w:p>
    <w:bookmarkEnd w:id="4"/>
    <w:p>
      <w:pPr>
        <w:spacing w:after="0"/>
        <w:ind w:left="0"/>
        <w:jc w:val="both"/>
      </w:pPr>
      <w:r>
        <w:rPr>
          <w:rFonts w:ascii="Times New Roman"/>
          <w:b w:val="false"/>
          <w:i w:val="false"/>
          <w:color w:val="000000"/>
          <w:sz w:val="28"/>
        </w:rPr>
        <w:t>
      "Жалпыға бірдей әскери міндетті атқару шеңберіндегі іс-шаралар" бюджеттік бағдарламасындағы "1 472" деген сан "2 272" деген санмен ауыстырылсын.</w:t>
      </w:r>
    </w:p>
    <w:bookmarkStart w:name="z6" w:id="5"/>
    <w:p>
      <w:pPr>
        <w:spacing w:after="0"/>
        <w:ind w:left="0"/>
        <w:jc w:val="both"/>
      </w:pPr>
      <w:r>
        <w:rPr>
          <w:rFonts w:ascii="Times New Roman"/>
          <w:b w:val="false"/>
          <w:i w:val="false"/>
          <w:color w:val="000000"/>
          <w:sz w:val="28"/>
        </w:rPr>
        <w:t>
      5) Білім беру функционалдық тобы бойынша:</w:t>
      </w:r>
    </w:p>
    <w:bookmarkEnd w:id="5"/>
    <w:p>
      <w:pPr>
        <w:spacing w:after="0"/>
        <w:ind w:left="0"/>
        <w:jc w:val="both"/>
      </w:pPr>
      <w:r>
        <w:rPr>
          <w:rFonts w:ascii="Times New Roman"/>
          <w:b w:val="false"/>
          <w:i w:val="false"/>
          <w:color w:val="000000"/>
          <w:sz w:val="28"/>
        </w:rPr>
        <w:t>
      "Мектепке дейінгі тәрбие ұйымдарынің қызметін қамтамасыз ету" бюджеттік бағдарламасындағы "44 588" деген сан "37 758" деген санмен ауыстырылсын.</w:t>
      </w:r>
    </w:p>
    <w:p>
      <w:pPr>
        <w:spacing w:after="0"/>
        <w:ind w:left="0"/>
        <w:jc w:val="both"/>
      </w:pPr>
      <w:r>
        <w:rPr>
          <w:rFonts w:ascii="Times New Roman"/>
          <w:b w:val="false"/>
          <w:i w:val="false"/>
          <w:color w:val="000000"/>
          <w:sz w:val="28"/>
        </w:rPr>
        <w:t>
      "Жалпы білім беру" бюджеттік бағдарламасындағы "900 590" деген сан "972 673" деген санмен ауыстырылсын.</w:t>
      </w:r>
    </w:p>
    <w:p>
      <w:pPr>
        <w:spacing w:after="0"/>
        <w:ind w:left="0"/>
        <w:jc w:val="both"/>
      </w:pPr>
      <w:r>
        <w:rPr>
          <w:rFonts w:ascii="Times New Roman"/>
          <w:b w:val="false"/>
          <w:i w:val="false"/>
          <w:color w:val="000000"/>
          <w:sz w:val="28"/>
        </w:rPr>
        <w:t xml:space="preserve">
      "Балалар үшін қосымша білім беру" бюджеттік бағдарламасындағы </w:t>
      </w:r>
    </w:p>
    <w:p>
      <w:pPr>
        <w:spacing w:after="0"/>
        <w:ind w:left="0"/>
        <w:jc w:val="both"/>
      </w:pPr>
      <w:r>
        <w:rPr>
          <w:rFonts w:ascii="Times New Roman"/>
          <w:b w:val="false"/>
          <w:i w:val="false"/>
          <w:color w:val="000000"/>
          <w:sz w:val="28"/>
        </w:rPr>
        <w:t>
      "33 596" деген сан "31 019" деген санмен ауыстырылсын.</w:t>
      </w:r>
    </w:p>
    <w:p>
      <w:pPr>
        <w:spacing w:after="0"/>
        <w:ind w:left="0"/>
        <w:jc w:val="both"/>
      </w:pP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 бюджеттік бағдарламасы енгізіліп "37 000" деген санмен толықтырылсын.</w:t>
      </w:r>
    </w:p>
    <w:bookmarkStart w:name="z7" w:id="6"/>
    <w:p>
      <w:pPr>
        <w:spacing w:after="0"/>
        <w:ind w:left="0"/>
        <w:jc w:val="both"/>
      </w:pPr>
      <w:r>
        <w:rPr>
          <w:rFonts w:ascii="Times New Roman"/>
          <w:b w:val="false"/>
          <w:i w:val="false"/>
          <w:color w:val="000000"/>
          <w:sz w:val="28"/>
        </w:rPr>
        <w:t>
      6) Әлеуметтік қамсыздандыру және әлеуметтік көмек функционалдық тобы бойынша:</w:t>
      </w:r>
    </w:p>
    <w:bookmarkEnd w:id="6"/>
    <w:p>
      <w:pPr>
        <w:spacing w:after="0"/>
        <w:ind w:left="0"/>
        <w:jc w:val="both"/>
      </w:pPr>
      <w:r>
        <w:rPr>
          <w:rFonts w:ascii="Times New Roman"/>
          <w:b w:val="false"/>
          <w:i w:val="false"/>
          <w:color w:val="000000"/>
          <w:sz w:val="28"/>
        </w:rPr>
        <w:t>
      "Еңбекпен қамту бағдарламасы" бюджеттік бағдарламасындағы "21 852" деген сан "32 882" деген санмен ауыстырылсын, соның ішінде Республикалық бюджеттен ағымдағы нысаналы трансферттер есебінен әлеуметтік жұмыс орындар және жастар тәжірибесі бағдарламасын кеңейту мақсатына 11 030 мың теңге қарастырылды.</w:t>
      </w:r>
    </w:p>
    <w:p>
      <w:pPr>
        <w:spacing w:after="0"/>
        <w:ind w:left="0"/>
        <w:jc w:val="both"/>
      </w:pPr>
      <w:r>
        <w:rPr>
          <w:rFonts w:ascii="Times New Roman"/>
          <w:b w:val="false"/>
          <w:i w:val="false"/>
          <w:color w:val="000000"/>
          <w:sz w:val="28"/>
        </w:rPr>
        <w:t>
      "Жергiлiктi өкілетті органдардын шешімі бойынша азаматтардың жекелеген топтарына әлеуметтік төлемдер" бюджеттік бағдарламасындағы "14 460" деген сан "19 460" деген санмен ауыстырылсын.</w:t>
      </w:r>
    </w:p>
    <w:p>
      <w:pPr>
        <w:spacing w:after="0"/>
        <w:ind w:left="0"/>
        <w:jc w:val="both"/>
      </w:pPr>
      <w:r>
        <w:rPr>
          <w:rFonts w:ascii="Times New Roman"/>
          <w:b w:val="false"/>
          <w:i w:val="false"/>
          <w:color w:val="000000"/>
          <w:sz w:val="28"/>
        </w:rPr>
        <w:t>
      "18 жасқа дейінгі балаларға мемлекеттік жәрдемақылар" бюджеттік бағдарламасындағы "46 681" деген сан "46 729" деген санмен ауыстырылсын.</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қызметін қамтамасыз ету" бюджеттік бағдарламасындағы "15 323" деген сан "16 123" деген санмен ауыстырылсын.</w:t>
      </w:r>
    </w:p>
    <w:bookmarkStart w:name="z8" w:id="7"/>
    <w:p>
      <w:pPr>
        <w:spacing w:after="0"/>
        <w:ind w:left="0"/>
        <w:jc w:val="both"/>
      </w:pPr>
      <w:r>
        <w:rPr>
          <w:rFonts w:ascii="Times New Roman"/>
          <w:b w:val="false"/>
          <w:i w:val="false"/>
          <w:color w:val="000000"/>
          <w:sz w:val="28"/>
        </w:rPr>
        <w:t>
      7) Тұрғынүй-коммуналдық шаруашылығы функционалдық тобы бойынша:</w:t>
      </w:r>
    </w:p>
    <w:bookmarkEnd w:id="7"/>
    <w:p>
      <w:pPr>
        <w:spacing w:after="0"/>
        <w:ind w:left="0"/>
        <w:jc w:val="both"/>
      </w:pPr>
      <w:r>
        <w:rPr>
          <w:rFonts w:ascii="Times New Roman"/>
          <w:b w:val="false"/>
          <w:i w:val="false"/>
          <w:color w:val="000000"/>
          <w:sz w:val="28"/>
        </w:rPr>
        <w:t>
      "Азаматтардын жекелеген санаттарын тұрғын үймен қамтамасыз ету" бюджеттік бағдарламасындағы "5 000" деген сан "5 130" деген санмен ауыстырылсын.</w:t>
      </w:r>
    </w:p>
    <w:p>
      <w:pPr>
        <w:spacing w:after="0"/>
        <w:ind w:left="0"/>
        <w:jc w:val="both"/>
      </w:pPr>
      <w:r>
        <w:rPr>
          <w:rFonts w:ascii="Times New Roman"/>
          <w:b w:val="false"/>
          <w:i w:val="false"/>
          <w:color w:val="000000"/>
          <w:sz w:val="28"/>
        </w:rPr>
        <w:t>
      "Мемлекеттік коммуналдық тұрғын үй қорының тұрғын үй құрылысы және (немесе) сатып алу" бюджеттік бағдарламасындағы "18 100" деген сан "20 379" деген санмен ауыстырылсын.</w:t>
      </w:r>
    </w:p>
    <w:p>
      <w:pPr>
        <w:spacing w:after="0"/>
        <w:ind w:left="0"/>
        <w:jc w:val="both"/>
      </w:pPr>
      <w:r>
        <w:rPr>
          <w:rFonts w:ascii="Times New Roman"/>
          <w:b w:val="false"/>
          <w:i w:val="false"/>
          <w:color w:val="000000"/>
          <w:sz w:val="28"/>
        </w:rPr>
        <w:t>
      "Коммуналдық шаруашылық объектілерін дамыту" бюджеттік бағдарламасы енгізіліп "4 500" деген санмен толықтырылсын.</w:t>
      </w:r>
    </w:p>
    <w:p>
      <w:pPr>
        <w:spacing w:after="0"/>
        <w:ind w:left="0"/>
        <w:jc w:val="both"/>
      </w:pPr>
      <w:r>
        <w:rPr>
          <w:rFonts w:ascii="Times New Roman"/>
          <w:b w:val="false"/>
          <w:i w:val="false"/>
          <w:color w:val="000000"/>
          <w:sz w:val="28"/>
        </w:rPr>
        <w:t>
      "Сумен жабдықтау жұйесін дамыту" бюджеттік бағдарламасындағы "35 478" деген сан "37 144" деген санмен ауыстырылсын.</w:t>
      </w:r>
    </w:p>
    <w:p>
      <w:pPr>
        <w:spacing w:after="0"/>
        <w:ind w:left="0"/>
        <w:jc w:val="both"/>
      </w:pPr>
      <w:r>
        <w:rPr>
          <w:rFonts w:ascii="Times New Roman"/>
          <w:b w:val="false"/>
          <w:i w:val="false"/>
          <w:color w:val="000000"/>
          <w:sz w:val="28"/>
        </w:rPr>
        <w:t>
      "Елді мекендерді сумен жабдықтауды ұйымдастыру" бюджеттік бағдарламасындағы "17 000" деген сан "22 301" деген санмен ауыстырылсын.</w:t>
      </w:r>
    </w:p>
    <w:p>
      <w:pPr>
        <w:spacing w:after="0"/>
        <w:ind w:left="0"/>
        <w:jc w:val="both"/>
      </w:pPr>
      <w:r>
        <w:rPr>
          <w:rFonts w:ascii="Times New Roman"/>
          <w:b w:val="false"/>
          <w:i w:val="false"/>
          <w:color w:val="000000"/>
          <w:sz w:val="28"/>
        </w:rPr>
        <w:t>
      "Қаладағы аудан, аудандық маңызы бар қала, кент, ауыл (село), ауылдық (селолық) округ әкімі аппаратының жұмыс істеуі әкімшісінің, "Елді-мекендерде көшелерді жарықтандыру" бюджеттік бағдарламасындағы "7 600" деген сан "6 400" деген санмен ауыстырылсын.</w:t>
      </w:r>
    </w:p>
    <w:p>
      <w:pPr>
        <w:spacing w:after="0"/>
        <w:ind w:left="0"/>
        <w:jc w:val="both"/>
      </w:pPr>
      <w:r>
        <w:rPr>
          <w:rFonts w:ascii="Times New Roman"/>
          <w:b w:val="false"/>
          <w:i w:val="false"/>
          <w:color w:val="000000"/>
          <w:sz w:val="28"/>
        </w:rPr>
        <w:t>
      "Елдi-мекендерде санитариясын қамтамасыз ету" бюджеттік бағдарламасындағы "6 148" деген сан "3 898" деген санмен ауыстырылсын.</w:t>
      </w:r>
    </w:p>
    <w:p>
      <w:pPr>
        <w:spacing w:after="0"/>
        <w:ind w:left="0"/>
        <w:jc w:val="both"/>
      </w:pPr>
      <w:r>
        <w:rPr>
          <w:rFonts w:ascii="Times New Roman"/>
          <w:b w:val="false"/>
          <w:i w:val="false"/>
          <w:color w:val="000000"/>
          <w:sz w:val="28"/>
        </w:rPr>
        <w:t>
      "Елді-мекендердi абаттандыру мен көгалдандыру" бюджеттік бағдарламасындағы "34 700" деген сан "40 760" деген санмен ауыстырылсын.</w:t>
      </w:r>
    </w:p>
    <w:p>
      <w:pPr>
        <w:spacing w:after="0"/>
        <w:ind w:left="0"/>
        <w:jc w:val="both"/>
      </w:pPr>
      <w:r>
        <w:rPr>
          <w:rFonts w:ascii="Times New Roman"/>
          <w:b w:val="false"/>
          <w:i w:val="false"/>
          <w:color w:val="000000"/>
          <w:sz w:val="28"/>
        </w:rPr>
        <w:t>
      "Ауданның (облыстық маңызы бар қаланың) тұрғын үй коммуналдық шаруашылығы, жолаушылар көлігі және автомобиль жолдары бөлімінің, "Елді-мекендерде көшелерді жарықтандыру" бюджеттік бағдарламасындағы "0" деген сан "1 200" деген санмен ауыстырылсын.</w:t>
      </w:r>
    </w:p>
    <w:p>
      <w:pPr>
        <w:spacing w:after="0"/>
        <w:ind w:left="0"/>
        <w:jc w:val="both"/>
      </w:pPr>
      <w:r>
        <w:rPr>
          <w:rFonts w:ascii="Times New Roman"/>
          <w:b w:val="false"/>
          <w:i w:val="false"/>
          <w:color w:val="000000"/>
          <w:sz w:val="28"/>
        </w:rPr>
        <w:t>
      "Елдi-мекендерде санитариясын қамтамасыз ету" бюджеттік бағдарламасындағы "0" деген сан "2 250" деген санмен ауыстырылсын.</w:t>
      </w:r>
    </w:p>
    <w:bookmarkStart w:name="z9" w:id="8"/>
    <w:p>
      <w:pPr>
        <w:spacing w:after="0"/>
        <w:ind w:left="0"/>
        <w:jc w:val="both"/>
      </w:pPr>
      <w:r>
        <w:rPr>
          <w:rFonts w:ascii="Times New Roman"/>
          <w:b w:val="false"/>
          <w:i w:val="false"/>
          <w:color w:val="000000"/>
          <w:sz w:val="28"/>
        </w:rPr>
        <w:t>
      8) Мәдениет, спорт және ақпараттык кеңістік функционалдық тобы бойынша:</w:t>
      </w:r>
    </w:p>
    <w:bookmarkEnd w:id="8"/>
    <w:p>
      <w:pPr>
        <w:spacing w:after="0"/>
        <w:ind w:left="0"/>
        <w:jc w:val="both"/>
      </w:pPr>
      <w:r>
        <w:rPr>
          <w:rFonts w:ascii="Times New Roman"/>
          <w:b w:val="false"/>
          <w:i w:val="false"/>
          <w:color w:val="000000"/>
          <w:sz w:val="28"/>
        </w:rPr>
        <w:t>
      "Мәдени-демалыс жұмысын қолдау" бюджеттік бағдарламасындағы "105 461" деген сан "133 361" деген санмен ауыстырылсын.</w:t>
      </w:r>
    </w:p>
    <w:p>
      <w:pPr>
        <w:spacing w:after="0"/>
        <w:ind w:left="0"/>
        <w:jc w:val="both"/>
      </w:pPr>
      <w:r>
        <w:rPr>
          <w:rFonts w:ascii="Times New Roman"/>
          <w:b w:val="false"/>
          <w:i w:val="false"/>
          <w:color w:val="000000"/>
          <w:sz w:val="28"/>
        </w:rPr>
        <w:t>
      "Бұқаралық ақпарат құралдары арқылы мемлекеттiк ақпарат саясатын жүргізу" бюджеттік бағдарламасындағы "6 182" деген сан "8 182" деген санмен ауыстырылсын.</w:t>
      </w:r>
    </w:p>
    <w:p>
      <w:pPr>
        <w:spacing w:after="0"/>
        <w:ind w:left="0"/>
        <w:jc w:val="both"/>
      </w:pPr>
      <w:r>
        <w:rPr>
          <w:rFonts w:ascii="Times New Roman"/>
          <w:b w:val="false"/>
          <w:i w:val="false"/>
          <w:color w:val="000000"/>
          <w:sz w:val="28"/>
        </w:rPr>
        <w:t>
      "Мәдениет және тілдерді дамыту бөлімінің қызметін қамтамасыз ету" бюджеттік бағдарламасындағы "3 858" деген сан "4 168" деген санмен ауыстырылсын.</w:t>
      </w:r>
    </w:p>
    <w:p>
      <w:pPr>
        <w:spacing w:after="0"/>
        <w:ind w:left="0"/>
        <w:jc w:val="both"/>
      </w:pPr>
      <w:r>
        <w:rPr>
          <w:rFonts w:ascii="Times New Roman"/>
          <w:b w:val="false"/>
          <w:i w:val="false"/>
          <w:color w:val="000000"/>
          <w:sz w:val="28"/>
        </w:rPr>
        <w:t>
      "Ішкі саясат бөлімінің қызметін қамтамасыз ету" бюджеттік бағдарламасындағы "4 805" деген сан "4 905" деген санмен ауыстырылсын.</w:t>
      </w:r>
    </w:p>
    <w:p>
      <w:pPr>
        <w:spacing w:after="0"/>
        <w:ind w:left="0"/>
        <w:jc w:val="both"/>
      </w:pPr>
      <w:r>
        <w:rPr>
          <w:rFonts w:ascii="Times New Roman"/>
          <w:b w:val="false"/>
          <w:i w:val="false"/>
          <w:color w:val="000000"/>
          <w:sz w:val="28"/>
        </w:rPr>
        <w:t>
      "Жастар саясатын өңірлік бағдарламаларды іс асыру" бюджеттік бағдарламасындағы "4 500" деген сан "5 100" деген санмен ауыстырылсын.</w:t>
      </w:r>
    </w:p>
    <w:bookmarkStart w:name="z10" w:id="9"/>
    <w:p>
      <w:pPr>
        <w:spacing w:after="0"/>
        <w:ind w:left="0"/>
        <w:jc w:val="both"/>
      </w:pPr>
      <w:r>
        <w:rPr>
          <w:rFonts w:ascii="Times New Roman"/>
          <w:b w:val="false"/>
          <w:i w:val="false"/>
          <w:color w:val="000000"/>
          <w:sz w:val="28"/>
        </w:rPr>
        <w:t>
      9)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w:t>
      </w:r>
    </w:p>
    <w:bookmarkEnd w:id="9"/>
    <w:p>
      <w:pPr>
        <w:spacing w:after="0"/>
        <w:ind w:left="0"/>
        <w:jc w:val="both"/>
      </w:pPr>
      <w:r>
        <w:rPr>
          <w:rFonts w:ascii="Times New Roman"/>
          <w:b w:val="false"/>
          <w:i w:val="false"/>
          <w:color w:val="000000"/>
          <w:sz w:val="28"/>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 бюджеттік бағдарламасы енгізіліп "4 723" деген санмен толықтырылсын.</w:t>
      </w:r>
    </w:p>
    <w:p>
      <w:pPr>
        <w:spacing w:after="0"/>
        <w:ind w:left="0"/>
        <w:jc w:val="both"/>
      </w:pPr>
      <w:r>
        <w:rPr>
          <w:rFonts w:ascii="Times New Roman"/>
          <w:b w:val="false"/>
          <w:i w:val="false"/>
          <w:color w:val="000000"/>
          <w:sz w:val="28"/>
        </w:rPr>
        <w:t>
      "Сумен жабдықтау жүйесін дамыту" бюджеттік бағдарламасындағы "24 161" деген сан "42 077" деген санмен ауыстырылсын.</w:t>
      </w:r>
    </w:p>
    <w:p>
      <w:pPr>
        <w:spacing w:after="0"/>
        <w:ind w:left="0"/>
        <w:jc w:val="both"/>
      </w:pPr>
      <w:r>
        <w:rPr>
          <w:rFonts w:ascii="Times New Roman"/>
          <w:b w:val="false"/>
          <w:i w:val="false"/>
          <w:color w:val="000000"/>
          <w:sz w:val="28"/>
        </w:rPr>
        <w:t>
      "Елді мекендерді жер-шаруашылық орналастыру" бюджеттік бағдарламасы енгізіліп "135" деген санмен толықтырылсын.</w:t>
      </w:r>
    </w:p>
    <w:p>
      <w:pPr>
        <w:spacing w:after="0"/>
        <w:ind w:left="0"/>
        <w:jc w:val="both"/>
      </w:pPr>
      <w:r>
        <w:rPr>
          <w:rFonts w:ascii="Times New Roman"/>
          <w:b w:val="false"/>
          <w:i w:val="false"/>
          <w:color w:val="000000"/>
          <w:sz w:val="28"/>
        </w:rPr>
        <w:t>
      "Ақпараттық жүйелер құру" бюджеттік бағдарламасы енгізіліп "400" деген санмен толықтырылсын.</w:t>
      </w:r>
    </w:p>
    <w:p>
      <w:pPr>
        <w:spacing w:after="0"/>
        <w:ind w:left="0"/>
        <w:jc w:val="both"/>
      </w:pPr>
      <w:r>
        <w:rPr>
          <w:rFonts w:ascii="Times New Roman"/>
          <w:b w:val="false"/>
          <w:i w:val="false"/>
          <w:color w:val="000000"/>
          <w:sz w:val="28"/>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бюджеттік бағдарламасы енгізіліп "41 194" деген санмен толықтырылсын.</w:t>
      </w:r>
    </w:p>
    <w:bookmarkStart w:name="z11" w:id="10"/>
    <w:p>
      <w:pPr>
        <w:spacing w:after="0"/>
        <w:ind w:left="0"/>
        <w:jc w:val="both"/>
      </w:pPr>
      <w:r>
        <w:rPr>
          <w:rFonts w:ascii="Times New Roman"/>
          <w:b w:val="false"/>
          <w:i w:val="false"/>
          <w:color w:val="000000"/>
          <w:sz w:val="28"/>
        </w:rPr>
        <w:t>
      10) Басқалар тобы бойынша:</w:t>
      </w:r>
    </w:p>
    <w:bookmarkEnd w:id="10"/>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резерві" бюджеттік бағдарламасындағы "6 000" деген сан "5 000" деген санмен ауыстырылсын.</w:t>
      </w:r>
    </w:p>
    <w:p>
      <w:pPr>
        <w:spacing w:after="0"/>
        <w:ind w:left="0"/>
        <w:jc w:val="both"/>
      </w:pPr>
      <w:r>
        <w:rPr>
          <w:rFonts w:ascii="Times New Roman"/>
          <w:b w:val="false"/>
          <w:i w:val="false"/>
          <w:color w:val="000000"/>
          <w:sz w:val="28"/>
        </w:rPr>
        <w:t>
      "Заңды тұлғалардың жарғылық капиталын қалыптастыру немесе ұлғайту бюджеттік бағдарламасындағы "12 510" деген сан "14 210" деген санмен ауыстырылсын.</w:t>
      </w:r>
    </w:p>
    <w:p>
      <w:pPr>
        <w:spacing w:after="0"/>
        <w:ind w:left="0"/>
        <w:jc w:val="both"/>
      </w:pPr>
      <w:r>
        <w:rPr>
          <w:rFonts w:ascii="Times New Roman"/>
          <w:b w:val="false"/>
          <w:i w:val="false"/>
          <w:color w:val="000000"/>
          <w:sz w:val="28"/>
        </w:rPr>
        <w:t>
      "Тұрғын үй-коммуналдық шаруашылығы, жолаушылар көлігі және автомобиль жолдары бөлімінің қызметін қамтамасыз ету" бюджеттік бағдарламасындағы "3 825" деген сан "4 660" деген санмен ауыстырылсын.</w:t>
      </w:r>
    </w:p>
    <w:bookmarkStart w:name="z12" w:id="11"/>
    <w:p>
      <w:pPr>
        <w:spacing w:after="0"/>
        <w:ind w:left="0"/>
        <w:jc w:val="both"/>
      </w:pPr>
      <w:r>
        <w:rPr>
          <w:rFonts w:ascii="Times New Roman"/>
          <w:b w:val="false"/>
          <w:i w:val="false"/>
          <w:color w:val="000000"/>
          <w:sz w:val="28"/>
        </w:rPr>
        <w:t>
      11) Қарыздарды өтеу тобы бойынша:</w:t>
      </w:r>
    </w:p>
    <w:bookmarkEnd w:id="11"/>
    <w:p>
      <w:pPr>
        <w:spacing w:after="0"/>
        <w:ind w:left="0"/>
        <w:jc w:val="both"/>
      </w:pPr>
      <w:r>
        <w:rPr>
          <w:rFonts w:ascii="Times New Roman"/>
          <w:b w:val="false"/>
          <w:i w:val="false"/>
          <w:color w:val="000000"/>
          <w:sz w:val="28"/>
        </w:rPr>
        <w:t>
      "Жергілікті атқарушы органдардың борышын өтеу" бюджеттік бағдарламасындағы "0" деген сан "11 500" деген санмен ауыстырылсын.</w:t>
      </w:r>
    </w:p>
    <w:p>
      <w:pPr>
        <w:spacing w:after="0"/>
        <w:ind w:left="0"/>
        <w:jc w:val="both"/>
      </w:pPr>
      <w:r>
        <w:rPr>
          <w:rFonts w:ascii="Times New Roman"/>
          <w:b w:val="false"/>
          <w:i w:val="false"/>
          <w:color w:val="000000"/>
          <w:sz w:val="28"/>
        </w:rPr>
        <w:t>
      "Тұрғын үй салу" бюджеттік бағдарламасы мынадай редакцияда жазылсын: "Мемлекеттік коммуналдық тұрғын үй қорының тұрғын үй құрылысы және (немесе) сатып алу".</w:t>
      </w:r>
    </w:p>
    <w:p>
      <w:pPr>
        <w:spacing w:after="0"/>
        <w:ind w:left="0"/>
        <w:jc w:val="both"/>
      </w:pPr>
      <w:r>
        <w:rPr>
          <w:rFonts w:ascii="Times New Roman"/>
          <w:b w:val="false"/>
          <w:i w:val="false"/>
          <w:color w:val="000000"/>
          <w:sz w:val="28"/>
        </w:rPr>
        <w:t>
      Инженерлік коммуникациялық инфрақүрылымды дамыту және жайластыру" бюджеттік бағдарламасы мынадай редакцияда жазылсын: "Инженерлік коммуникациялық инфрақұрылымды дамыту және жайластыру және (немесе) сатып алуға кредит беру".</w:t>
      </w:r>
    </w:p>
    <w:bookmarkStart w:name="z13" w:id="12"/>
    <w:p>
      <w:pPr>
        <w:spacing w:after="0"/>
        <w:ind w:left="0"/>
        <w:jc w:val="both"/>
      </w:pPr>
      <w:r>
        <w:rPr>
          <w:rFonts w:ascii="Times New Roman"/>
          <w:b w:val="false"/>
          <w:i w:val="false"/>
          <w:color w:val="000000"/>
          <w:sz w:val="28"/>
        </w:rPr>
        <w:t>
      12) 4, 6, 8 функционалдық топтарда, 464, 451, 455, 465 бағдарлама әкімшілерінде "Республикалық бюджеттен берілетін нысаналы трансферттер есебiнен ауылдық елді мекендер саласының мамандарын әлеуметтік қолдау шараларын іске асыру" бюджеттік бағдарламасы алынсын.</w:t>
      </w:r>
    </w:p>
    <w:bookmarkEnd w:id="12"/>
    <w:bookmarkStart w:name="z14" w:id="13"/>
    <w:p>
      <w:pPr>
        <w:spacing w:after="0"/>
        <w:ind w:left="0"/>
        <w:jc w:val="both"/>
      </w:pPr>
      <w:r>
        <w:rPr>
          <w:rFonts w:ascii="Times New Roman"/>
          <w:b w:val="false"/>
          <w:i w:val="false"/>
          <w:color w:val="000000"/>
          <w:sz w:val="28"/>
        </w:rPr>
        <w:t>
      13) N 2 қосымшаға "Коммуналдық шаруашылық обьектілерін дамыту" бюджеттік бағдарламасы енгізілді.</w:t>
      </w:r>
    </w:p>
    <w:bookmarkEnd w:id="13"/>
    <w:bookmarkStart w:name="z15" w:id="14"/>
    <w:p>
      <w:pPr>
        <w:spacing w:after="0"/>
        <w:ind w:left="0"/>
        <w:jc w:val="both"/>
      </w:pPr>
      <w:r>
        <w:rPr>
          <w:rFonts w:ascii="Times New Roman"/>
          <w:b w:val="false"/>
          <w:i w:val="false"/>
          <w:color w:val="000000"/>
          <w:sz w:val="28"/>
        </w:rPr>
        <w:t>
      14) Осы шешім 2009 жылдың 1 қаңтарынан бастап қолданысқа енгізілді.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Г.Кажмуратова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Сырым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2009 жылғы 30 cәуірдегі</w:t>
            </w:r>
            <w:r>
              <w:br/>
            </w:r>
            <w:r>
              <w:rPr>
                <w:rFonts w:ascii="Times New Roman"/>
                <w:b w:val="false"/>
                <w:i w:val="false"/>
                <w:color w:val="000000"/>
                <w:sz w:val="20"/>
              </w:rPr>
              <w:t>12-3 шешімінің 1 қосымшасы</w:t>
            </w:r>
          </w:p>
        </w:tc>
      </w:tr>
    </w:tbl>
    <w:p>
      <w:pPr>
        <w:spacing w:after="0"/>
        <w:ind w:left="0"/>
        <w:jc w:val="left"/>
      </w:pPr>
      <w:r>
        <w:rPr>
          <w:rFonts w:ascii="Times New Roman"/>
          <w:b/>
          <w:i w:val="false"/>
          <w:color w:val="000000"/>
        </w:rPr>
        <w:t xml:space="preserve"> 2009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10"/>
        <w:gridCol w:w="1236"/>
        <w:gridCol w:w="1236"/>
        <w:gridCol w:w="4985"/>
        <w:gridCol w:w="30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1 902 639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Салыктық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167 040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салыгы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Мулiкке салынатын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салыгы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Колiк куралдарына салынатын салык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Бірынгай жер салығы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Тауарларга, жумыс-р, кызмет корсету-рге салынатын iшкi салыктар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кызметтен алынатын алымдар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түсетін тусiмдер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Ұлтық банкінің бюджетінен шығыстар сметасынан ұсталатын және қаржыландырылатын мемлекеттік мекемелер салатын айыппулдар,өсімпүлдар,санкциялар,өндіріп алулар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тус!мдер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тус!мдер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1 730 639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1 730 639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1 730 639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1 919 511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әкiмнiн қызметiн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аудан,аудандық маңызы бар қала, кент, ауыл( село), ауылдық (селолық) округтің әкімі аппаратының қызметін қамтамасыз ету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жүмысты және бір жолғы талондарды іске асырудан сомаларды жинаудың толықтығын қамтамасыз етуді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Коммуналдык меншiктегi жекешелендіруді үйымдастыру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Коммуналдык меншiкте түскен мүлікті есепке алу, сақтау, бағалау және сату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 жоспарлау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өзге де қызметтер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мемлекеттік қызметкерлерді компьютерлік білімін оқытуға берілетін нысаналы даму трансферттері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жағдайлардың алдын алу және жою жөніндегі іс-шаралар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1 113 927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беру мекемелерін материалдық-техникалық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бастауыш, жалпы негізгі, жалпы орта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1 016 407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1 016 407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972 673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қосымша білім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мекемелерінде білім беру жүйесін ақпараттандыру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қүрылыс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адамдарды дәрігерлік көмек көрсететін ең жақын денсаулық сақтау ұйымына жеткізуді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үйінде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жүмыспен қамту және әлеуметтік бағдарламар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Енбекпен қамту бағдарламасы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Турғын үй көмегі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органдардын шешімі бойынша азаматтардын жекелеген топтарына әлеуметтік төлемдер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үйде әлеуметтік көмек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мүқтаж мүгедектерді арнайы гигиеналық құралдармен қамтамасыз етуге, және ымдау тілі мамандарының, жеке көмекшілердің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және әлеуметтік бағдарламар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Жүмыспен қамту және әлеуметтік бағдарламалар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басқада әлеуметтік төлемдерді есептеу, төлеу және жеткізу жөніндегі қызмет корсетулерге төлем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149 162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Тұрғынұй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 округтің мемлекеттік тұрғын ұй қорының сақталуын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Азаматтардын жекелеген санаттарын тұрғын уймен камтамасыз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коркейту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аппаратының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51 258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үстау және туысы жоқ адамдарды жерлеу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Елді-мекендердi абаттандыру мен көгалдандыру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ұй коммуналдық шаруашылығы, жолаушылар көлігі және автомобиль жолдары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 санитариясын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201 547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спортық жарыстар өткізу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қала)қүрама командаларының мүшелерін дайындау және олардың облыстық спорт жарыстарына қатысуы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жүмыс істеуі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36 829</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арқылы мемлекеттiк акпарат саясатын жүргізу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кеңістікті ұйымдастыру жөніндегі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өңірлік бағдарламаларды іске асыру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дене шынықтыру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 пайдаланылатын арнаулы қоймалардың (қорымдардың)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жануарларды санитарлық союды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42 077</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қала құрылысы және сәулет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және ауданішілік қоғамдық жолаушылар тасымалдарын ұйымдастыру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Кәсіперлік қызметті қолдау және бәсекелестікті қорғау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кәсіпкерлік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қызметты колдау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шаруашылығы, жолаушылар көлігі және автомобиль жолдары бөлімі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 жолаушылар көлігі және автомобиль жолдары бөлімінің қызметін қамтамасыз 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трансферттер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 Қаржы активтерімен операциялар бойынша сальдо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Бюджеттiн дефицитi (профицитi)</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-16 872</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YІ. Бюджеттiн дефицитiн қаржыландыру (профициттi пайдалану)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мәслихаттың</w:t>
            </w:r>
            <w:r>
              <w:br/>
            </w:r>
            <w:r>
              <w:rPr>
                <w:rFonts w:ascii="Times New Roman"/>
                <w:b w:val="false"/>
                <w:i w:val="false"/>
                <w:color w:val="000000"/>
                <w:sz w:val="20"/>
              </w:rPr>
              <w:t>2009 жылғы 30 сәуірдегі</w:t>
            </w:r>
            <w:r>
              <w:br/>
            </w:r>
            <w:r>
              <w:rPr>
                <w:rFonts w:ascii="Times New Roman"/>
                <w:b w:val="false"/>
                <w:i w:val="false"/>
                <w:color w:val="000000"/>
                <w:sz w:val="20"/>
              </w:rPr>
              <w:t>12-3 шешімінің 2 қосымшасы</w:t>
            </w:r>
          </w:p>
        </w:tc>
      </w:tr>
    </w:tbl>
    <w:p>
      <w:pPr>
        <w:spacing w:after="0"/>
        <w:ind w:left="0"/>
        <w:jc w:val="left"/>
      </w:pPr>
      <w:r>
        <w:rPr>
          <w:rFonts w:ascii="Times New Roman"/>
          <w:b/>
          <w:i w:val="false"/>
          <w:color w:val="000000"/>
        </w:rPr>
        <w:t xml:space="preserve"> 2009 жылға арналған аудандық бюджеттің</w:t>
      </w:r>
      <w:r>
        <w:br/>
      </w:r>
      <w:r>
        <w:rPr>
          <w:rFonts w:ascii="Times New Roman"/>
          <w:b/>
          <w:i w:val="false"/>
          <w:color w:val="000000"/>
        </w:rPr>
        <w:t>даму бағдарламасы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1946"/>
        <w:gridCol w:w="1432"/>
        <w:gridCol w:w="60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жүйесін ақпараттандыру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 және (немесе) сатып алуға кредит беру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