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9272" w14:textId="a2a9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2008 жылғы 24 желтоқсандағы N 10-5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2009 жылғы 28 қазандағы N 15-2 шешімі. Батыс Қазақстан облысы Сырым ауданы әділет басқармасында 2009 жылғы 5 қарашада N 7-10-63 тіркелді. Күші жойылды - Батыс Қазақстан облысы Сырым аудандық мәслихатының 2010 жылғы 15 сәуірдегі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Сырым аудандық мәслихатының 2010.04.15 N 20-3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мәслихатының 2009 жылғы 15 қазандағы N 14-1 "2008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3032)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Сырым аудандық мәслихаты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"2009 жылға арналған аудандық бюджет туралы"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7-10-54), Сырым аудандық мәслихатының 2009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"Сырым аудандық мәслихатының 2008 жылғы 24 желтоқсандағы N 10-5 "2009 жылға арналған аудандық бюджет туралы" шешіміне өзгерістер мен толықтырулар енгізу туралы (Нормативтік құқықтық актілерді мемлекеттік тіркеу тізілімінде N 7-10-57), Сырым аудандық мәслихатының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"Сырым аудандық мәслихатының 2008 жылғы 24 желтоқсандағы N 10-5 "2009 жылға арналған аудандық бюджет туралы" шешіміне өзгерістер мен толықтырулар енгізу туралы (Нормативтік құқықтық актілерді мемлекеттік тіркеу тізілімінде N 7-10-60), Сырым аудандық мәслихатының 2009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"Сырым аудандық мәслихатының 2008 жылғы 24 желтоқсандағы N 10-5 "2009 жылға арналған аудандық бюджет туралы" шешіміне өзгерістер мен толықтырулар енгізу туралы (Нормативтік құқықтық актілерді мемлекеттік тіркеу тізілімінде N 7-10-61) шешімдерімен енгізілген өзгерістер мен толықтыруларды ескере отырып,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"1 913 513" деген сандар "1 932 635"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"1 741 513" деген сандар "1 781 959" деген сандармен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"1 930 385" деген сандар "1 926 797" деген сандармен өзгертілсін.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тармақ 6-1 тармақпен төмендегі мазмұнда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"2009 жылға арналған нысаналы трансфертердің жалпы сомасы "40 446" мың теңгемен толықтырылсын,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ағымдағы нысаналы трансферттер есебінен "Мемлекеттік коммуналдық тұрғын үй қорының тұрғын үй құрылысы және (немесе) сатып алуға"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ағымдағы нысаналы трансферттер есебінен әлеуметтік шығындарға 40 425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Кіріс бөлігінде "56 550" деген сан "57 621" деген санмен ауыстырылсын.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"103100" кодындағы "87 264" деген сан "62 043"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"104100" кодындағы "7 270" деген сан "7 700"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"104300" кодындағы "1 764" деген сан "1 735"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"104400" кодындағы "4 450" деген сан "4 736"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"104500" кодындағы "1 400" деген сан "1 300"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"105200" кодындағы "1 250" деген сан "1 498"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"105300" кодындағы "80" деген сан "75"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"105400" кодындағы "1 276" деген сан "1 413"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"107100" кодындағы "57" деген сан "9"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"108100" кодындағы "981" деген сан "1 154"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"201500" кодындағы "1 800" деген сан "2 000"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"202100" кодындағы "8" деген сан "178"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"204100" кодындағы "4 600" деген сан "5 600"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"206100" кодындағы "2 850" деген сан "3 200"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"303100" кодындағы "400" деген сан "414" деген санмен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Жалпы сипаттағы мемлекеттік қызметтер функционалдық тобы бойынша;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 мәслихаты аппаратының қызметін қамтамасыз ету" бюджеттік бағдарламасындағы "9 593" деген сан "9 135"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 әкiмінің аппаратының қызметін қамтамасыз ету" бюджеттік бағдарламасындағы "31 846" деген сан "31 555"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округтің әкімі аппаратының қызметін қамтамасыз ету" бюджеттік бағдарламасындағы "80 619" деген сан "79 941"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қаржы бөлімі қызметін қамтамасыз ету" бюджеттік бағдарламасындағы "5 580" деген сан "5 630"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экономика және бюджеттік жоспарлау бөлімі қызметін қамтамасыз ету" бюджеттік бағдарламасындағы " 6 685 " деген сан "6 935" деген санмен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 беру функционалдық тобы бойынша;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білім беру" бюджеттік бағдарламасындағы "978 803" деген сан "980 912" деген санмен ауыстырылсын.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функционалдық тобы бойынша;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жағдайларда сырқатты адамдарды дәрігерлік көмек көрсететін ең жақын денсаулық сақтау ұйымына жеткізуді ұйымдастыру" бюджеттік бағдарламасындағы "550" деген сан "485" деген санмен ауыстырылсын.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қамсыздандыру және әлеуметтік көмек функционалдық тобы бойынша;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"Мұқтаж азаматтарға үйінде әлеуметтік көмек көрсету" бюджеттік бағдарламасындағы "8 718" деген сан "8 688"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"Еңбекпен қамту бағдарламасы" бюджеттік бағдарламасындағы "35 199" деген сан "35 181"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атаулы әлеуметтік көмек" бюджеттік бағдарламасындағы "23 110" деген сан "27 749"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көмегі" бюджеттік бағдарламасындағы "2 628" деген сан "5 626"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"Жергiлiктi өкілетті органдардын шешімі бойынша азаматтардың жекелеген топтарына әлеуметтік төлемдер" бюджеттік бағдарламасындағы "20 270" деген сан "25 926"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"Үйден тәрбиеленіп оқытылатын мүгедек балаларды материалдық қамтамасыз ету бюджеттік бағдарламасындағы "2 200" деген сан "1 363"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жәрдемақылар" бюджеттік бағдарламасындағы "45 185" деген сан "40 476"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 әлеуметтік бағдарламалар бөлімінің қызметін қамтамасыз ету" бюджеттік бағдарламасындағы "16 123" деген сан "15 860" деген санмен ауыстырылсын.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Тұрғын үй-коммуналдық шаруашылығы функционалдық тобы бойынша;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 тұрғын үймен қамтамасыз ету" бюджеттік бағдарламасындағы "5 130" деген сан "5 780"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 және (немесе) сатып алу" бюджеттік бағдарламасындағы "20 800" деген сан "20 821"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 (село), ауылдық (селолық) округ әкімі аппаратының жұмыс істеуі әкімшісінің,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"Елді-мекендерді сумен жабдықтауды ұйымдастыру" бюджеттік бағдарламасындағы "22 301" деген сан "23 083"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"Елді-мекендерде көшелерді жарықтандыру" бюджеттік бағдарламасындағы "3 300" деген сан "11 186"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"Елдi-мекендерде санитариясын қамтамасыз ету" бюджеттік бағдарламасындағы "4 158" деген сан "3 898"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"Жерлеу орындарын күтіп ұстау және туысы жоқ адамдарды жерлеу" бюджеттік бағдарламасындағы "200" деген сан "0"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"Елді-мекендердi абаттандыру мен көгалдандыру" бюджеттік бағдарламасындағы "44 710" деген сан "53 346" деген санмен ауыстырылсын.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Мәдениет, спорт және ақпараттык кеңістік функционалдық тобы бойынша;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"Мәдени-демалыс жұмысын қолдау" бюджеттік бағдарламасындағы "135 970" деген сан "137 926"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кітапханалардың жұмыс істеуі" бюджеттік бағдарламасындағы "36 111" деген сан "35 561"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және тілдерді дамыту бөлімінің қызметін қамтамасыз ету" бюджеттік бағдарламасындағы "4 168" деген сан "4 468"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саясат бөлімінің қызметін қамтамасыз ету бюджеттік бағдарламасындағы "4 455" деген сан "4 555"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 саясаты өңірлік бағдарламаларды іске асыру бюджеттік бағдарламасындағы "5 100" деген сан "5 000" деген санмен ауыстырылсын.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Ауыл, су, орман, балық шаруашылығы, ерекше қорғалатын табиғи аумақтар, қоршаған ортаны және жануарлар дүниесін қорғау, жер қатынастары функционалдық тобы бойынша;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бюджеттік бағдарламасындағы "42 077" деген сан "24 975 " деген санмен ауыстырылсын.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Басқалар тобы бойынша;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"Кәсіпкерлік бөлімі қызметін қамтамасыз ету" бюджеттік бағдарламасындағы "5 461" деген сан "5 611" деген санмен ауыстырылсын.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"Бюджеттік кредиттерді өтеу" коды бойынша "8 500" деген сан "0" деген санмен ауыстырылсын.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Осы шешім 2009 жылдың 1 қаңтарынан бастап қолданысқа енгізілді.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М.Қазмағамбетов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 шешімінің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4985"/>
        <w:gridCol w:w="3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1 932 635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тусiмдер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Мулiкке салынатын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салыгы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Колiк куралдарына салынатын салык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Бірынгай жер салығы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Тауарларга, жумыс-р, кызмет корсету-рге салынатын iшкi салыктар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кызметтен алынатын алымдар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тусiмдер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меншiгінен түсетін тусiмдер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қаржыландырылатын,сондай-ақ Қазақстан Республикасы Ұлтық банкінің бюджетінен шығыстар сметасынан ұсталатын және қаржыландырылатын мемлекеттік мекемелер салатын айыппулдар, өсімпүлдар, санкциялар, өндіріп алулар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тусімдер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 да салықтық емес тусімдер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1 926 797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әкiмнiн қызметiн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өткізу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талондарды беру жөніндегі жүмысты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Коммуналдык меншiктегi жекешелендіруді үйымдастыру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Коммуналдык меншiкте түскен мүлікті есепке алу, сақтау, бағалау және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бюджеттік жоспарлау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 жоспарлау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өзге де қызметтер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(облыстық маңызы бар қалалар) бюджеттеріне мемлекеттік қызметкерлерді компьютерлік білімін оқытуға берілетін нысаналы даму трансферттері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 жөніндегі іс-шаралар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1 121 945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беру мекемелерін материалдық-техникалық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1 024 646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қүрылыс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жүмыспен қамту және әлеуметтік бағдарламар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Енбекпен қамту бағдарламасы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Турғын үй көмегі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органдардын шешімі бойынша азаматтардын жекелеген топтарына әлеуметтік төлемдер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үйде әлеуметтік көмек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деінгі балаларға мемлекеттік жәрдемақылар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мүқтаж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Жүмыспен қамту және әлеуметтік бағдарламар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Жүмыспен қамту және әлеуметтік бағдарламалар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ұй қорының сақталуын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 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Азаматтардын жекелеген санаттарын тұрғын уймен камтамасыз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 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сумен жабдықтауды ұйымдастыру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коркейту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Елдi-мекендерде санитариясын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үстау және туысы жоқ адамдарды жерлеу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ұй коммуналдық шаруашылығы, жолаушылар көлігі және автомобиль жолдары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Елдi-мекендерде санитариясын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және спорт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спортық жарыстар өткізу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қала)қүрама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жүмыс істеуі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ақпарат құралдары арқылы мемлекеттiк акпарат саясатын жүргізу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өңірлік бағдарламаларды іске асыру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және спорт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дене шынықтыру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шаруашылығында пайдаланылатын арнаулы қоймалардың (қорымдардың) жұмыс істеуін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Ауыру жануарларды санитарлық союды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бюджеттік жоспарлау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екіншісіне ауыстыру жөніндегі жұмыстар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қызметтер"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қала құрылысы және сәулет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ұй коммуналдық шаруашылығы, жолаушылар көлігі және автомобиль жолдары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ұй коммуналдық шаруашылығы, жолаушылар көлігі және автомобиль жолдары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Кәсіперлік қызметті қолдау және бәсекелестікті қорғау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бар) кәсіпкерлік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қызметты колдау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ұй коммуналдық шаруашылығы, жолаушылар көлігі және автомобиль жолдары бөлімі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 өтеу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қаржы бөлімі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