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83c3" w14:textId="68a8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Жымпиты ауылының Қаратөбе көшесінің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2009 жылғы 28 қазандағы N 15-5 шешімі және Сырым ауданы әкімдігінің 2009 жылғы 30 қыркүйектегі N 241 қаулысы. Батыс Қазақстан облысы Сырым ауданы әділет басқармасында 2009 жылғы 30 қарашада N 7-10-65 тіркелді. Күші жойылды - Батыс Қазақстан облысы Сырым аудандық мәслихатының 2009 жылғы 23 желтоқсандағы N 17-4 шешімі және Батыс Қазақстан облысы Сырым ауданы әкімдігінің 2009 жылғы 25 желтоқсандағы N 379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аудандық мәслихатының 2009.12.23 N 17-4 Шешімі және Батыс Қазақстан облысы Сырым ауданы әкімдігінің 2009.12.25 N 379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туралы",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Заңдарын, аудандық ардагерлер кеңесі Президиум отырысының N 21-а хаттамасының суырмасы және аудандық ономастикалық комиссия шешімін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Жымпиты ауылының Қаратөбе көшесінің атауы "Алаш" қозғалысының белсенді қолдаушысы Әлмұхамбет Оспановтың атындағы көше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