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49fa" w14:textId="2384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2008 жылғы 25 желтоқсандағы "1992 жылы туылған азаматтарды шақыру учаскесінде тіркеу туралы" N 12 шешімінің атауын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әкімінің 2009 жылғы 10 ақпандағы N 2 шешімі. Батыс Қазақстан облысы Тасқала ауданы әділет басқармасында 2009 жылғы 24 ақпанда N 7-11-85 тіркелді. Күші жойылды - Батыс Қазақстан облысы Тасқала ауданы әкімінің 2009 жылғы 7 сәуірдегі N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Тасқала ауданы әкімінің 07.04.2009 N 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"Әкімшілік рәсімдер туралы" Заңының 8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және заңнамаларына сәйкестендіру мақсатында </w:t>
      </w:r>
      <w:r>
        <w:rPr>
          <w:rFonts w:ascii="Times New Roman"/>
          <w:b/>
          <w:i w:val="false"/>
          <w:color w:val="000000"/>
          <w:sz w:val="28"/>
        </w:rPr>
        <w:t>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әкімінің "1992 жылы туылған азаматтарды шақыру учаскесінде тіркеу туралы" 2008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N 7-11-83 нөмірімен тіркелген, жарияланған күні 2009 жылы 30 қаңтар N 6-7 аудандық "Екпін" газеті) атауы жаңа редакцияда баяндалсын: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"2009 жылы Тасқала ауданында он жеті жасқа толатын азаматтарды шақыру учаскесінде тіркеуді ұйымдастыру туралы".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жариялған күннен бастап қолданысқа енгізіледі.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өз бақылауыма аламын.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