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ba1" w14:textId="70e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2008 жылғы 26 желтоқсандағы "2009 жылға нысаналы топтарға жататын азаматтардың тізбесі және оларды қорғау жөніндегі әлеуметтік шаралар туралы" N 310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20 мамырдағы № 181 қаулысы. Батыс Қазақстан облысы Тасқала ауданы әділет басқармасында 2009 жылғы 9 маусымда № 7-11-94 тіркелді. Күші жойылды - Батыс Қазақстан облысы Тасқала ауданы әкімдігінің 2015 жылғы 8 желтоқсандағы № 319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 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азаматтарды әлеуметтік қорғау және оларға жұмысқа орналасу құқығын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нысаналы топтарға жататын азаматтардың тізбесі және оларды қорғау жөніндегі әлеуметтік шаралар туралы" 2008 жылғы 26 желтоқсандағы N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N 7-11-81, 30 қаңтар 2009 жылы N 6-7 аудандық "Екпін" газетінде жарияланған)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аталған қаулының 1 қосымшасы төмендегідей 12-тармағымен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Бастапқы, орта, жоғары кәсіптік оқу орындарын бітіруші түлектер.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"Аудан әкімдігінің 2008 жылғы 26 желтоқсандағы "2009 жылға нысаналы топтарға жататын азаматтардың тізбесі және оларды қорғау жөніндегі әлеуметтік шаралар туралы" N 310 қаулысына толықтырулар енгізу туралы" Тасқала ауданы әкімдігінің 2009 жылғы 28 сәуірдегі N 136 қауылысы бұзылды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Л. Ә. Жұбанышқалиеваға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