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f0e8" w14:textId="ab7f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28 сәуірдегі N 6-3 "Тасқала ауданы бойынша тұрғын үй көмегін көрсету тәртібі мен мөлшерін белгілеу Қағидасы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2009 жылғы 27 шілдедегі N 16-5 шешімі. Батыс Қазақстан облысы Тасқала ауданы әділет басқармасында 2009 жылғы 17 тамызда N 7-11-97 тіркелді. Күші жойылды - Батыс Қазақстан облысы Тасқала аудандық мәслихатының 2010 жылғы 15 сәуірдегі N 23-3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2010.04.15 </w:t>
      </w:r>
      <w:r>
        <w:rPr>
          <w:rFonts w:ascii="Times New Roman"/>
          <w:b w:val="false"/>
          <w:i w:val="false"/>
          <w:color w:val="ff0000"/>
          <w:sz w:val="28"/>
        </w:rPr>
        <w:t>N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"Тасқала ауданы бойынша тұрғын үй көмегін көрсету тәртібі мен мөлшерін белгілеу Қағидасы туралы" 2008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N 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7-11-66 нөмірімен тіркелген, 2008 жылғы 6 маусымдағы аудандық "Екпін" газетінде жарияланған), (аудандық мәслихаттың 2009 жылғы 18 ақпандағы N 12-5 "Аудандық мәслихаттың 2008 жылғы 28 сәуірдегі N 6-3 "Тасқала ауданы бойынша тұрғын үй көмегін көрсету тәртібі мен мөлшерін белгілеу Қағидасы туралы" шешіміне толықтырулар енгізу туралы" (нормативтік құқықтық кесімдерді мемлекеттік тіркеу тізілімінде N 7-11-86 нөмірімен тіркелген, 2009 жылғы 20 наурыздағы аудандық "Екпін" газетінің 17 нөмірінде жарияланған) шешімімен толықтыру енгізілген) шешіміне келесі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1 абзацындағы "Заңына" деген сөзден кейін "және Қазақстан Республикасы Үкіметінің 2009 жылғы 14 сәуірдегі N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Қаулысына" деген сөздермен толықтырылсын;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I тарауының 3 тармағындағы "есепке алынады" деген сөздерден кейін "және тұрғын үй көмегі келесі жағдайларда төленеді" деген сөздермен толықтырылсын;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3 тармағы "Ауданда тұрақты өмір сүретін аз қамтылған отбасыларға тұрғын үйді ұстау және коммуналдық қызметтерді тұтынуға кеткен шығындармен қоса телефон үшін жыл бойғы абоненттік төлемақы шығындары бірге есептеледі." деген 3-1) тармағымен толықтырылсын;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II тарауының 9 тармағындағы 6 жолда "анықтама (түбіртектер)" деген сөздерден кейін "абонент болып табылатынын растайтын құжат (шарт немесе телекоммуникация қызметтері үшін түбіртек – шот)" деген сөздермен толықтырылсын.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Н.А.Шынбаев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