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a06b" w14:textId="8a6a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сәуір-маусымында және қазан-желтоқсанында азаматтарды мерзімді әскери қызметке кезекті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2009 жылғы 7 мамырдағы N 174 қаулысы. Батыс Қазақстан облысы Теректі ауданы әділет басқармасында 2009 жылғы 20 мамырда N 7-12-79 тіркелді. Күші жойылды - Батыс Қазақстан облысы Теректі ауданы әкімдігінің 2010 жылғы 26 қаңтардағы N 25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Теректі ауданы әкімдігінің 2010.01.26 N 25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"Әскери міндеттілік және әскери қызмет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"Теректі ауданының қорғаныс істері жөніндегі бөлімі" мемлекеттік мекемесіне (келісім бойынша)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2009 жылдың сәуір-маусымында және қазан-желтоқсанында мерзімді әскери қызметке шақырылуын жүргізуді ұйымдастыру және қамтамасыз ету ұсынылсын.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қаулыға 1 қосымшаға сәйкес аудандық әскерге шақыру комиссиясы құрылсын және аудандық әскерге шақыру комиссиясының құрамында аудандық медициналық комиссия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қаулыға 2 қосымшаға сәйкес азаматтарды әскери қызметке шақыруды өткiзу кестесі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"Теректі аудандық орталық емханасы" мемлекеттік коммуналдық қазыналық кәсіпорны (келісім бойынша) мен "Теректі аудандық ауруханасы" мемлекеттік коммуналдық қазыналық кәсіпорнына (келісім бойынша):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шақыру кезеңіне арнап қажетті мөлшерде тәжірибелі дәрігер-мамандармен және медбикелермен қамтамасыз ету ұсынылсын;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шақыру кезеңіне арнап шақыру пункттерін медициналық жабдықтармен және аспаптармен қамтамасыз ету ұсынылсын.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"Теректі аудандық ішкі істер бөлімі" мемлекеттік мекемесіне (келісім бойынша) шақыру кезінде шақыру пункттерінде қоғамдық тәртіптің сақталуын қамтамасыз ету ұсынылсын.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Селолық округтердің әкімдері: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шақырушылардың шақыру пунктіне уақытында 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шақырушылардың мерзімді әскери қызметке жөнелту үшін аудандық қорғаныс істері жөніндегі бөліміне жеткізілуін ұйымдастырсын.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"Теректі аудандық экономика және бюджеттік жоспарлау бөлімі" мемлекеттік мекемесі азаматтарды мерзімді әскери қызметке шақыруды дер кезінде және сапалы өткізу үшін ақша қаражатының бөлінуін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Қадыров Әділбек Жаныбекұлына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 әкімдігінің 2009 жылғы 16 сәуірдегі №161 "2009 жылдың сәуір-маусымында және қазан-желтоқсанында азаматтарды мерзімді әскери қызметке кезекті шақыру туралы" қаулысы бұзылсын.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қаулы, 2009 жылғы 17 сәуірден туындаған құқық қатынастарға қолданылатын аталған қаулының 1, 2, 3, 4, 5, 6 және 7 тармақтарын қоспағанда алғаш ресми жарияланғаннан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А.Горобцов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174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әскерге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Садыхов Денис Арифович -       Теректі ауданының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істері жөніндегі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бастығының міндетін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атқарушы, әскерге шақыру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Қадыров Әділбек Жәнібекұлы -       Теректі ауданы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орынбасары, әскерге шақыру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комиссиясы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орынбасары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Каипов Қылышбай Молдашұлы -       Теректі ауданының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істер бөлімі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Утешов Мадияр Амангелдыұлы -       дәрігер–хирург,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медициналық–дәрігерлік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Жұмағалиева Динара -             медбике,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Қадрахимқызы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әскерге комиссиясының (резервтік)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Нугманов Құрманбек -             Әскерге шақыру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Жумагельдиевич                   келісім-шарт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жинақтау бөлімшесінің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бастығы, әскерге шақыру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Өтешев Рашид Құрманұлы -       Теректі ауданы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орынбасары, әскерге шақыру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комиссиясы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орынбасары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Тукпаев Талғат Бақытжанович -       Теректі ауданының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істер бөлімі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Кубаев Бекзат Утегенович -       дәрігер–хирург,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медициналық–дәрігерлік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Бурпиева Гүлнур -                   медбике,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Ғабдулбариевна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медициналық комиссиясының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Утешев Мадиар Амангалиевич - хирург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Мищенко Алексей Александрович - отоларинголог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Изимова Эльмира Куанышевна - стоматолог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Казмухамбетова Аягуз Асемгалиевна - окулист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Кабулова Зайда Кабуловна - дерматолог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Дюсембаева Звайда Сагиевна - невропатолог-психиатр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Искалиева Ляззат Гусмановна - терапевт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Хабулова Гульжихан Жардемовна - Рентгенолог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Медбикелер: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Бурпиева Гульнур Габдулбариевна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Жумагалиева Динара Кадрахимовна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Хабибуллина Дамеш Давлетовна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медициналық комиссиясының (резервтік)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Асуов Еркін Ирсанұлы - хирург, отоларинголог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Ешмукан Азиз - терапевт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Есмагамбетова Шара Тоимбетовна - невропатолог, психиатр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Куанышкалиева Ляззат Халыковна - окулист, дерматолог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Толеуова Баян Даукеновна - стоматолог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Аденова Саягуль Каиржановна - фтизиатр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Медбикелер: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Сейлханова Роза Геннадевна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Мухамбетжановна Айнаш Абухашевна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Максотова Анар Бурановна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174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96"/>
        <w:gridCol w:w="945"/>
        <w:gridCol w:w="2015"/>
        <w:gridCol w:w="2288"/>
        <w:gridCol w:w="2172"/>
        <w:gridCol w:w="2211"/>
        <w:gridCol w:w="2173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 жөнін- дегі бөлімі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Желтоқ-сан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 жөнін- дегі бөлімі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20, 21, 22, 23, 24, 27, 28, 29,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4, 5, 6, 7, 8, 12, 13, 14, 15, 18, 19, 20, 21, 22, 25, 26, 27, 28, 29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1, 2, 3, 4, 5, 8, 9, 10, 11, 12, 15, 16, 17, 18, 19, 22, 23, 24, 25, 26, 29, 30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1, 2, 5, 6, 7, 8, 9, 12, 13, 14, 15, 16, 19, 20, 21, 22, 23, 27, 28, 29, 30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2, 3, 4, 5, 6, 9, 10, 11, 12, 13, 16, 17, 18, 19, 20, 23, 24, 25, 26, 27, 30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1, 2, 3, 4, 7, 8, 9, 10, 11, 14, 15, 18, 21, 22, 23, 24, 25, 28, 29, 30, 31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