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be09" w14:textId="be1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"2009 жылға арналған аудандық бюджет туралы" 2008 жылғы 23 желтоқсандағы N 15-3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2009 жылғы 26 қарашадағы N 24-1 шешімі. Батыс Қазақстан облысы Теректі ауданы әділет басқармасында 2009 жылғы 11 желтоқсанда N 7-12-83 тіркелді. Күші жойылды - Батыс Қазақстан облысы Теректі аудандық мәслихатының 2010 жылғы 29 қаңтардағы N 26-3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2010.01.29 N 26-3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"2009 жылға арналған аудандық бюджет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7-12-71 тіркелген, 2009 жылғы 20 қаңтардағы, 2009 жылғы 23 қаңтардағы, 2009 жылғы 30 қаңтардағы, 2009 жылғы 6 ақпандағы, 2009 жылғы 10 ақпандағы, 2009 жылғы 13 ақпандағы, 2009 жылғы 17 ақпандағы "Теректі жаңалығы-Теректинская новь"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"3 025 256" деген сандар "3 019 470"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"2 599 335" деген сандары "2 593 549"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"3 084 392" деген сандары "3 078 606"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4-1 тармағындағы "2009 жылға арналған аудандық бюджетте республикалық бюджеттен бөлінген нысаналы трансферттер" сөздерінен кейінгі "282 519" деген сандар "276 733"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берудің мемлекеттік мекемелері үшін лингафондық және мультимедиялық кабинеттер құруға" сөздерінен кейінгі "16 623" деген сандар "15 994"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орта және жалпы орта білім беретін мемлекеттік мекемелердегі физика, химия, биология кабинеттерін оқу жабдығымен жарақтандыруға" сөздерінен кейінгі "8 194" деген сандар "8 100"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 үшін" сөздерінен кейінгі "4 901" деген сандар "3 926"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"Ақжайық ауылында су жабдықтауын қалпына келтіру" сөздерінен кейінгі "81 247" деген сандар "77 159"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1 қосымшасы,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 Ф.Н. Савичев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 М.О. Төлегенов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15-3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9"/>
        <w:gridCol w:w="689"/>
        <w:gridCol w:w="568"/>
        <w:gridCol w:w="739"/>
        <w:gridCol w:w="886"/>
        <w:gridCol w:w="774"/>
        <w:gridCol w:w="6"/>
        <w:gridCol w:w="6373"/>
        <w:gridCol w:w="2093"/>
      </w:tblGrid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3019470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бөлігініңі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 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  орта және жалпы  орта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1833795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1821430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 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  жеткізу бойынша 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сүмен жабдықтауды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  мемлекеттiк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 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-59136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