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12b5" w14:textId="4641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N 16-3 "2009 жылға арналған аудандық бюджет туралы" мәслихатының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30 cәуірдегі N 19-2 шешімі. Батыс Қазақстан облысы Шыңғырлау ауданы әділет басқармасында 2009 жылғы 13 мамырда N 7-13-95 тіркелген. Күші жойылды - Батыс Қазақстан облысы Шыңғырлау аудандық мәслихатының 2010 жылғы 25 ақпандағы N 27-11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аудандық мәслихатының 2010.02.25 N 27-11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Шыңғырлау аудандық мәслихатының 2008 жылғы 19 желтоқсандағы N 16-3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7-13-91 нөмірмен тіркелген) ), 2009 жылғы 3 наурыздағы "2008 жылғы 19 желтоқсандағы N 16-3 "2009 жылға арналған аудандық бюджет туралы" Шыңғырлау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7-13-93 нөмірмен тіркелген)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"1 460 457" деген сандар "1 549 387"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"1 300 212" деген сандар "1 389 142"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"1 516 532" деген сандар "1 605 462" деген сандармен өзгертілсін;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2009 жылда аудандық бюджетке облыстық бюджеттен түсетін ағымдағы нысаналы трансферттердің жалпы сомасы 75 600 мың теңге көлемінде қарастырылғаны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адамдарға 1,5 айлық есептік көрсеткіш мөлшерінде материалдық төлемдер – 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ауылындағы Шилі орта мектебін күрделі жөндеуге – 40 000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ауылындағы Шыңғырлау орта мектебін күрделі жөндеуге – 22 000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Лубенка ауылындағы Лубен орта мектебін күрделі жөндеуге – 10 000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2009 жылға аудандық бюджетке республикалық бюджеттен түсетін ағымдағы нысаналы трансферттердің жалпы сомасы 13 330 мың теңге көлемінде қарастырылсын,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асыруына –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жаңұялардан 18 жасқа дейінгі балаларға мемлекеттік жәрдемақылар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құруына – 10 762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бағдарламасың кеңейтуге – 1 888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шешімге 1, 2 қосымшалар аталып отырған шешімнің 1, 2 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Э.Б.Дельмухаметова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М.Ж.Мальтиев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19-2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5"/>
        <w:gridCol w:w="843"/>
        <w:gridCol w:w="5676"/>
        <w:gridCol w:w="32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1 549 387,0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1 605 462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мәслихатының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мәслихатының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әкімінің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бюджеттік жоспарлау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жол жүрісі қауіпсіздігін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білім беоудің мемлекеттік жүйесіне оқытудың жаңа технологияларын еңгізу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дене шынықтыру және спорт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денгейде спорттық жарыстар өткізу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(қалалық) кітапханалардың жұмыс істеуі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халықтын басқа да тілдерін дамыту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дене шынықтыру және спорт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епекше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ауыл шаруашылық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жер қатынастары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Өнркәсіп, сәулет, қала құрылысы және құрылыс қызметі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сәулет және қала құрылыс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камтамасыз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ОПЕРАЦИЯЛЫҚ БОЙЫНША САЛЬДО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МЕМЛЕКЕТТІУ ҚАРЖЫ АКТИВТЕРІН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БЮДЖЕТТІК ТАПШЫЛЫҒЫН (ПРОФИЦИТІН ПАЙДАЛАНУ) ҚАРЖЫЛАНДЫРУ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 ПАЙДАЛАНУ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19-2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аудандық ағымды</w:t>
      </w:r>
      <w:r>
        <w:br/>
      </w:r>
      <w:r>
        <w:rPr>
          <w:rFonts w:ascii="Times New Roman"/>
          <w:b/>
          <w:i w:val="false"/>
          <w:color w:val="000000"/>
        </w:rPr>
        <w:t>бюджеттің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878"/>
        <w:gridCol w:w="1850"/>
        <w:gridCol w:w="1362"/>
        <w:gridCol w:w="193"/>
        <w:gridCol w:w="66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мањызы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жғне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денгейде спорттық жарыстар өткізу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халықтын басқа да тiлдерiн дамыту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бөлімінің қызметін қамтамасыз ету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мањызы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жғне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қогалдандыру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денгейде спорттық жарыстар өткізу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халықтын басқа да тiлдерiн дамыту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бөлімінің қызметін қамтамасыз ету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